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4b95" w14:textId="2534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 сентября 2015 года № 224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июня 2016 года № 185. Зарегистрировано Департаментом юстиции Восточно-Казахстанской области 22 июля 2016 года N 4608. Утратило силу постановлением Восточно-Казахстанского областного акимата от 20 августа 2020 года № 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20.08.2020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78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(зарегистрированным в Реестре государственной регистрации нормативных правовых актов за номером 13292)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туризма" от 2 сентября 2015 года № 224 (зарегистрированное в Реестре государственной регистрации нормативных правовых актов за номером 4161, опубликованное в газетах "Дидар" от 27 октября 2015 года № 123 (17212), от 29 октября 2015 года № 124 (17213), "Рудный Алтай" от 26 октября 2015 года № 126 (19725), от 28 октября 2015 года № 127 (19726)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23 " июня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лицензии на туристскую операторскую деятельность (туроператорская деятельность)" (далее – государственная услуга) является местный исполнительный орган области – государственное учреждение "Управление туризма и внешних связей Восточно-Казахстанской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"Е-лицензирование"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лицензия, переоформленная лицензия, дубликат лицензии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 (зарегистрированного в Реестре государственной регистрации нормативных правовых актов за номером 11578)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за получением лицензии, переоформлением лицензии, дубликата лицензии на туроператорскую деятельность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электронно-цифровой печатью (далее – ЭЦП) уполномоченного лица услугодателя.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специалист услугодателя проверяет на портале поступившие заявки, далее работник канцелярии услугодателя регистрирует поступившие документы и передает руководителю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 и содержащихся в информационных системах,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руководитель ознакамливается с поступившими документами и отправляет специалисту на исполнение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– специалист рассматривает поступившие документы, готовит результат государственной услуги и направляет на подпись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– в течение 14 (четырнадцати)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реорганизации переоформлении лицензии в форме выделения, разделения юридического лица - лицензиата к другому юридическому лицу – в течение 14 (четырнадцати)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руководитель подписывает результат государственной услуги и направляет работнику канцелярии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работник канцелярии услугодателя регистрирует и передает результат государственной услуги услугополучателю либо курьеру Государственной корпорации для выдачи услугополучателю либо направляет через портал в течение 6 (шести)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 дня, следующего за днем сдачи пакета документов в Государственную корпорацию,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– не позднее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 лицензии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дубликата лицензии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 лицензии при реорганизации в форме выделения, разделения юридического лица - лицензиата к другому юридическому лицу – не позднее 15 (пятнадцати)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в течение 2 (двух) рабочих дней с момента получения документов проверяет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оказания государственной услуги по действию 1, указанному в пункте 5 настоящего Регламента, является регистрация документов в портале, с указанием даты принятия, фамилии, имени и отчества (при его наличии), принявшего заявление, которое служат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по действию 2, указанному в пункте 5 настоящего Регламента, является письменное отписание документа с резолюцией, датой и подписью с момента отписания, которое служит основанием для начала выполнения действия 3,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оказания государственной услуги по действию 3, указанному в пункте 5 настоящего Регламента, является рассмотрение документов на соответствие перечня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служат основанием для начала выполнения действия 4,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по действию 4, указанному в пункте 5 настоящего Регламента, является подписание документов на портале, которое служит основанием для начала выполнения действия 5,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по действию 5, указанному в пункте 5 настоящего Регламента, является выдача результата государственной услуги.</w:t>
      </w:r>
    </w:p>
    <w:bookmarkEnd w:id="5"/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проверяет на портале поступившие запросы, работник канцелярии услугодателя регистрирует поступившие документы и передает руководителю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ознакамливается с поступившими документами и отправляет специалисту на исполнение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рассматривает поступившие документы, готовит результат государственной услуги и направляет на подпись руководителю в течение 9 (девяти)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подписывает результат государственной услуги и направляет работнику канцелярии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 регистрирует и передает результат государственной услуги услугополучателю либо курьеру Государственной корпорации для выдачи услугополучателю либо направляет через портал в течение 6 (шести) часов.</w:t>
      </w:r>
    </w:p>
    <w:bookmarkEnd w:id="7"/>
    <w:bookmarkStart w:name="z5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для получения государственной услуги вправе обращаться в Государственную корпорацию или на портал, предоставляет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Последовательность и сроки взаимодействия с Государственной корпорацией, в том числе процедуры (действия) формирования и направления запросов услугодателей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– услугополучатель заполняет заявление для получения лицензии на туристскую операторскую деятельность (туроператорская деятельность) на территории Восточно-Казахстанской области и передает соответствующие документы работнику Государственной корпорации.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соответствующих документов,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работник Государственной корпорации регистрирует поступившие документы и выдает расписку о приеме документов, в произвольной форме с указанием перечня принятых документов, фамилии, имени и отчества (при его наличии) работника Государственной корпорации, принявшего заявление, даты и времени подачи заявления, а также даты выдачи результата оказания государственной услуги (далее – расписка);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– работник Государственной корпорации передает документы в накопительный сектор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накопительный сектор собирает документы, составляет реестр и передает документы услугодателю через курьера Государственной корпорации в течение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курьер Государственной корпорации передает документы в канцелярию услугодателя в течение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– услугодатель после получения документов с Государственной корпорации проходит этапы оказания государственной услуги, указанные в пункте 5 настоящего Регламента и передает курьеру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7 – курьер Государственной корпорации передает результат государственной услуги в накопительный сектор в течение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8 – накопительный сектор передает результат государственной услуги сотруднику Государственной корпорации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9 – сотрудник Государственной корпорации выдает услугополучателю результат государственной услуги в течение 1 (одного)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оказания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и (или) бизнес-идентификационного номера (далее – ИИН/БИН)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действие 1 – ввод услугополучателем ИИН/БИН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действие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действие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</w:t>
      </w:r>
      <w:r>
        <w:rPr>
          <w:rFonts w:ascii="Times New Roman"/>
          <w:b/>
          <w:i w:val="false"/>
          <w:color w:val="000000"/>
          <w:sz w:val="28"/>
        </w:rPr>
        <w:t>прикрепление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 форме запроса необходимых копий документов в электронном виде, указанных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в Стандарте, а также выбор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</w:t>
      </w:r>
      <w:r>
        <w:rPr>
          <w:rFonts w:ascii="Times New Roman"/>
          <w:b/>
          <w:i w:val="false"/>
          <w:color w:val="000000"/>
          <w:sz w:val="28"/>
        </w:rPr>
        <w:t xml:space="preserve"> регистрационного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действие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действие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– ШЭП) в автоматизированное рабочее место (далее – АРМ) региональный шлюз "электронного правительства" (далее – РШЭП)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действие 6 – регистрация электронного документа в АРМ РШЭП,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услугополучателем документов, указанных в Стандарте,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действие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действие8 – получение услугополучателем результата государственной услуги (справка в форме электронного документа), сформированного порталом. Электронный документ формируется с использованием ЭЦП работника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порядка обращения и последовательности процедур (действий) услугодателя при оказании государственной услуги через портал отображено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(специалистов)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1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1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</w:tr>
    </w:tbl>
    <w:bookmarkStart w:name="z77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342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8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 через Государственную корпорацию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8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 на портале</w:t>
      </w:r>
    </w:p>
    <w:bookmarkEnd w:id="14"/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*СФЕ      - структурно - функциональная единица: взаимодействие структурных подразделений (работников) услугодателя, Государственная корпорация,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