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b066" w14:textId="44fb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22 сентября 2015 года № 247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05 июля 2016 года № 200. Зарегистрировано Департаментом юстиции Восточно-Казахстанской области 11 августа 2016 года № 4643. Утратило силу - постановлением Восточно-Казахстанского областного акимата от 26 июня 2020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26.06.2020 № 214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сентября 2015 года № 247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за номером 4196, опубликованное в газетах "Дидар" от 10 ноября 2015 года № 129 (17218), "Рудный Алтай" от 11 декабря 2015 года № 146 (19745)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июля 2016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 № 247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структурными подразделениями местных исполнительных органов районов и городов областного значения, осуществляющих функции в сфере жилищных отношений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уведомление о постановке на учет с указанием порядкового номера очереди (далее -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№ 319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нотариально заверенной доверенности)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запроса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необходимых для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прием и регистрация документов услугополучателя (либо его представителя по нотариально заверенной доверенности) сотрудником канцелярии услугодателя, передача документов руководителю услугодателя.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рассмотрение руководителем услугодателя документов услугополучателя и передача их специалисту услугодателя на исполнение. Длительность выполнения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рассмотрение специалистом услугодателя документов услугополучателя,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уведомления,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не более 25 (двадцати 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подписание руководителем услугодателя уведомления, либо мотивированного ответа об отказе в оказании государственной услуги.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канцелярия услугодателя передает подписанное руководителем услугодателя уведомление, либо мотивированный ответ об отказе в оказании государственной услуги курьеру Государственной корпорации. Длительность выполнения – не более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со дня сдачи пакета документов в Государственную корпорацию, а также при обращении на портал –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документов. Зарегистрированные документы являются основанием для начала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2, указанного в пункте 5 настоящего Регламента, является документы с резолюцией об определении специалиста услугодателя, которые служат основанием для выполнения действия 3,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3, указанному в пункте 5 настоящего Регламента, является подготовка уведомления, либо мотивированного ответа об отказе в оказании государственной услуги, который служит основанием для выполнения действия 4, указанного в пункте 5 настоящего Регламента. Результатом по действию 4, указанному в пункте 5 настоящего Регламента является подписанное руководителем услугодателя уведомление, либо мотивированный ответ об отказе в оказании государственной услуги, который служит основанием для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5, указанному в пункте 5 настоящего Регламента, является передача подписанного руководителем услугодателя уведомления, либо мотивированного ответа об отказе в оказании государственной услуги курьеру Государственной корпорации. 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сотрудником канцелярии услугодателя документов услугополучателя, передача документов руководителю услугодателя. Длительность выполнения – не более 20 (двадцати)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руководителем услугодателя документов, передача документов специалисту услугодателя. Длительность выполнения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рассмотрение специалистом услугодателя документов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уведомления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не более 25 (двадцати 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уведомления, либо мотивированного ответа об отказе в оказании государственной услуги.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передача подписанного руководителем услугодателя уведомления либо мотивированного ответа об отказе в оказании государственной услуги курьеру Государственной корпорации. Длительность выполнения – не более 1 (одного) календарного дня.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обработки запроса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направление электронного документа (запроса услугополучателя) удостоверенного (подписанного) ЭЦП оператора Государственной корпорации через шлюз "электронного правительства" (далее – ШЭП)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получение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 через оператора Государственной корпорации результата услуги в форме электронного документа,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 или должностные лица, уполномоченные направлять запрос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оператор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оператором Государственной корпорации в АРМ ИС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ШЭП в ГБД ФЛ о данных услугополучателя, а также в ЕНИС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6 - направление электронного документа (запроса услугополучателя) удостоверенного (подписанного) ЭЦП оператора Государственной корпорации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9 – получение услугополучателем через оператора Государственной корпорации результата оказания государственной услуги (уведомление в форме электронного документа),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оказания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обращается в Государственную корпорацию с заявлением и пакетом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подаче услугополучателем всех необходимых документов – выдается расписка о приеме соответствующих документов. Длительность обработки запроса услугополучателя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 получением результата оказания государственной услуги (уведомления, либо мотивированного ответа об отказе в оказании государственной услуги) услугополучатель обращается в срок, указанный в расписке о приеме соответствующих документов. Срок оказания государственной услуги – 30 (тридцать)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Получение результата оказания государственной услуги осуществляется в порядке "электронной очереди",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желании услугополучателя возможно "бронирование" электронной очереди посредством портала.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</w:t>
      </w:r>
      <w:r>
        <w:rPr>
          <w:rFonts w:ascii="Times New Roman"/>
          <w:b/>
          <w:i w:val="false"/>
          <w:color w:val="000000"/>
          <w:sz w:val="28"/>
        </w:rPr>
        <w:t xml:space="preserve">прикрепление к форме запроса необходимых копий документов в электронном виде, указанных в пункте 9 Стандарта, а также выбор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</w:t>
      </w:r>
      <w:r>
        <w:rPr>
          <w:rFonts w:ascii="Times New Roman"/>
          <w:b/>
          <w:i w:val="false"/>
          <w:color w:val="000000"/>
          <w:sz w:val="28"/>
        </w:rPr>
        <w:t xml:space="preserve">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удостоверение запроса для оказания услуги посредством ЭЦП услугополучателя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– получение услугополучателем результата услуги в форме электронного документа, сформированного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АРМ – автоматизированное 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–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ЕНИС – единая нотариальная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ФЛ – государственная база данных "Физические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РШЭП – региональный шлюз "электронного правительства"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9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bookmarkStart w:name="z91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197600" cy="1272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27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bookmarkStart w:name="z93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9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4"/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оказании государственной услуги через Государственную корпорацию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5626100" cy="1261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1261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государственной услуги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5283200" cy="1271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27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9"/>
    <w:bookmarkStart w:name="z101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