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5bc5" w14:textId="cc05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2 ноября 2015 года № 286 "Об утверждении регламента государственной услуги в сфере внутреннего водного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июля 2016 года № 229. Зарегистрировано Департаментом юстиции Восточно-Казахстанской области 22 августа 2016 года № 4656. Утратило силу - постановлением Восточно-Казахстанского областного акимата от 16 апреля 2020 года № 132</w:t>
      </w:r>
    </w:p>
    <w:p>
      <w:pPr>
        <w:spacing w:after="0"/>
        <w:ind w:left="0"/>
        <w:jc w:val="both"/>
      </w:pPr>
      <w:bookmarkStart w:name="z15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16.04.2020 № 132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45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 в сфере внутреннего водного транспорта" (зарегистрированного в Реестре государственной регистрации нормативных правовых актов за номером 13290)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в сфере внутреннего водного транспорта" от 2 ноября 2015 года № 286 (зарегистрированное в Реестре государственной регистрации нормативных правовых актов за номером 4250, опубликованное в газетах "Дидар" от 26 сентября 2015 года № 110 (17199), "Рудный Алтай" от 25 сентября 2015 года № 113 (19712)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самоходными маломерными судами",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Некоммерческое акционерное общество "Государственная корпорация "Правительство для граждан" (далее –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"действие 6 – выдача сотрудником канцелярии услугодателя результата оказания государственной услуги курьеру Государственной корпорации. Длительность выполнения – 4 (четыре) часа.";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"Результатом действия 6 является расписка курьера Государственной корпорации в получении удостоверения на право управления самоходным маломерным судном, дубликата удостоверения на право управления самоходным маломерным судном.";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"6) выдача сотрудником канцелярии услугодателя результата оказания государственной услуги курьеру Государственной корпорации. Длительность выполнения – 4 (четыре) часа.";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"9. Услугополучатель (либо уполномоченный представитель: юридического лица по документу, подтверждающий полномочия; физического лица по нотариально заверенной доверенности) для получения государственной услуги обращаются в Государственную корпорацию и предоставляют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Длительность обработки запроса услугополучателя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 подготовки и направления запроса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проверка (обработка) оператором Государственной корпорации приложенных услугополучателем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подаче услугополучателем всех необходимых документов ему, выдается расписка о приеме соответствующих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направление электронного документа (запроса услугополучателя), удостоверенного (подписанного) ЭЦП оператора Государственной корпорации, через шлюз "электронного правительства" (далее -ШЭП) в информационную систему государственной базы данных электронного лицензирования (далее -ИС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удостоверения на право управления самоходным маломерным судном, дубликата удостоверения на право управления самоходным маломерным судном через оператора Государственной корпорации сформированных в ИС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 или должностные лица, уполномоченные направлять запрос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оператор Государственной корпорации.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Последовательность и сроки взаимодействия с Государственной корпорацией, в том числе процедуры (действия) формирования и направления запросов услугодателя по вопросам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оператором Государственной корпорации в интегрированную информационную систему Государственной корпорации (далее -ИИС Государственной корпорации)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ШЭП в государственную базу данных "Физические лица" (далее -ГБД ФЛ)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4 – формирование сообщения о невозможности получения данных в связи с отсутствием данных услугополучателя в ГБД ФЛ;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(обработка) услугодателем соответствия приложенных услугополучателем документов, указанных в пункте 9 Стандарта, являющихся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6 –в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7–направление электронного документа (запроса услугополучателя), удостоверенного (подписанного) ЭЦП оператора Государственной корпорации через ШЭП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8–регистрация электронного документа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9 – получение услугополучателем удостоверения на право управления самоходным маломерным судном, дубликата удостоверения на право управления самоходным маломерным судном через оператора Государственной корпорации, сформированных в ИС ГБД "Е-лицензирование".";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Процесс получения результата запроса через Государственную корпорацию:";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приложению 2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удостоверений на право управления самоходными маломерными судами"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2016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20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1"/>
    <w:bookmarkStart w:name="z15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оказании государственной услуги через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bookmarkStart w:name="z20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156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