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0e86" w14:textId="b490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"Аккредитация организаций по управлению проектами в области архитектуры, градостроительства и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 августа 2016 года № 243. Зарегистрировано Департаментом юстиции Восточно-Казахстанской области 2 сентября 2016 года № 4662. Утратило силу - постановлением Восточно-Казахстанского областного акимата от 26 июня 2020 года № 213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26.06.2020 № 213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12 февраля 2016 года № 74 "Об утверждении стандарта государственной услуги "Аккредитация организаций по управлению проектами в области архитектуры, градостроительства и строительства" (зарегистрированным в Реестре государственной регистрации нормативных правовых актов за номером 13213),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организаций по управлению проектами в области архитектуры, градостроительства и 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августа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"Аккредитация организаций по управлению проектами в области архитектуры, градостроительства и строительства"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Восточно-Казахстанского областного акимата от 10.06.2019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"Аккредитация организаций по управлению проектами в области архитектуры, градостроительства и строительства" (далее – государственная услуга) оказывается местным государственным органом области (далее – услугодатель).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свидетельства об аккредитации (далее – свидетельство)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"Аккредитация организаций по управлению проектами в области архитектуры, градостроительства и строительства", утвержденному приказом исполняющего обязанности Министра национальной экономики Республики Казахстан от 12 февраля 2016 года № 74 "Об утверждении стандарта государственной услуги "Аккредитация организаций по управлению проектами в области архитектуры, градостроительства и строительства" (зарегистрирован в Реестре государственной регистрации нормативных правовых актов за № 13213) (далее - Стандарт)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и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услуги: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заявления и документов услугополучателя, поступивших из Государственной корпорации, канцелярией услугодателя согласно пункту 9 Стандарта, регистрация в журнале входящей документации. Длительность выполнения — 15 (пятнадцать) минут;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исполнителя руководителем услугодателя. Длительность выполнения — 1 (один) рабочий день; 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исполнителем услугодателя соответствия услугополучателя квалификационным требованиям, предъявляемым к организациям по управлению проектами в области архитектуры, градостроительства и строительства, и основанием для выдачи свидетельства. Длительность выполнения - 10 (десять) рабочих дней;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свидетельства исполнителем услугодателя. Длительность выполнения — 2 (два) рабочих дня;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подписание руководителем услугодателя сформированного свидетельства. Длительность выполнения - 20 (двадцать) минут; 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передача канцелярией услугодателя свидетельства в Государственную корпорацию для выдачи услугополучателю. Длительность выполнения — 1 (один) рабочий день.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в течение 15 (пятнадцати) рабочих дней.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Результатом действия 1,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служат основанием для выполнения действия 2.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2, указанного в пункте 5 настоящего регламента, является виза руководителя услугодателя, которая служит основанием для выполнения действия 3.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3, указанного в пункте 5 настоящего регламента, являются проверенные документы услугополучателя, которые служат основанием для выполнения действия 4.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4, указанного в пункте 5 настоящего регламента, является сформированное свидетельство, которое служит основанием для выполнения действия 5.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5, указанного в пункте 5 настоящего регламента, является подписанное свидетельство руководителем услугодателя, которое служит основанием для выполнения действия 6.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6, указанного 5 настоящего регламента, является передача канцелярией услугодателя свидетельства в Государственную корпорацию.</w:t>
      </w:r>
    </w:p>
    <w:bookmarkEnd w:id="23"/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заявления и документов услугополучателя, поступивших из Государственной корпорации,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регистрация в журнале входящей документации. Длительность выполнения — 15 (пятнадцать) минут;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исполнителя руководителем услугодателя. Длительность выполнения — 1 (один) рабочий день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исполнителем услугодателя соответствия услугополучателя квалификационным требованиям, предъявляемым к организациям по управлению проектами в области архитектуры, градостроительства и строительства, и основанием для выдачи свидетельства. Длительность выполнения - 10 (десять) рабочих дней;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свидетельства исполнителем услугодателя. Длительность выполнения — 2 (два) рабочих дня;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руководителем услугодателя сформированного свидетельства. Длительность выполнения — 20 (двадцать) минут;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передача канцелярией услугодателя свидетельства в Государственную корпорацию для выдачи услугополучателю. Длительность выполнения — 1 (один) рабочий день.</w:t>
      </w:r>
    </w:p>
    <w:bookmarkEnd w:id="35"/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Услугополучатели для получения государственной услуги обращаются в Государственную корпорацию и предоставляют документы согласно пункту 9 Стандарта.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15 (пятнадцать) минут.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обратившись в Государственную корпорацию заполняет бланк заявления на бумажном носителе.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(оператор) операционного зала Государственной корпорации принимает заявление на бумажном носителе и регистрирует принятое заявление в информационной системе мониторинга оказания государственных услуг (далее - ИСМ) Государственной корпорации и выдает услугополучателю расписку о приеме соответствующих документов, а также с датой выдачи готовых документов.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заявления по форме согласно приложению 5 к Стандарту.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в накопительный сектор заявление (с пакетом документов), фиксируется в системе ИСМ Государственной корпорации путем сканирования штрих-кода на расписке.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передаваемых документов услугодателю формируется в ИСМ Государственной корпорации автоматически. Работник (специалист) осуществляет передачу услугодателю распечатанного реестра передаваемых документов в двух экземплярах.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заявления (с пакетом документов) с двумя экземплярами реестра, упаковываются в специальные ящики, опечатываются и направляются услугодателю через курьерскую или иную уполномоченную на это связь, в установленное графиком время, утвержденным руководителем Государственной корпорации. Второй экземпляр реестра возвращается в Государственную корпорацию с отметкой услугодателя в получении.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к выдаче документы с приложением двух экземпляров реестра, доставляются от услугодателя через курьерскую или иную уполномоченную на это связь, в установленном графиком время, утвержденным руководителем Государственной корпорации.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готовых (оформленных) и отказных документов, работник (специалист) накопительного сектора проверяет соответствие представленных услугодателем документов. Второй экземпляр реестра возвращается услугодателю с отметкой в получении, только при наличии всех документов, указанных в реестре. В ином случае, в приеме документов отказывается с указанием причин отказа.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запроса через Государственную корпорацию: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получением результата оказания государственной услуги услугополучатель обращается после окончания срока оказания государственной услуги. Срок оказания государственной услуги – в течение 15 (пятнадцати) рабочих дней. День приема не входит в срок оказания государственной услуги.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услугополучателю готовых документов осуществляется его работником на основании расписки, при предъявлении удостоверения личности (либо его представителя по документу, подтверждающему полномочия).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 - ресурсе услугодателя.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"Аккредитация организаций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проектами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архитектуры,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строительства"</w:t>
            </w:r>
          </w:p>
        </w:tc>
      </w:tr>
    </w:tbl>
    <w:bookmarkStart w:name="z6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"Аккредитация организаций по управлению проектами в области архитектуры, градостроительства и строительства" через Государственную корпорацию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