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b559" w14:textId="36ab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9 декабря 2015 года № 34/406-V "Об областном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5 октября 2016 года № 6/57-VI. Зарегистрировано Департаментом юстиции Восточно-Казахстанской области 11 октября 2016 года № 4689. Утратило силу - решением Восточно-Казахстанского областного маслихата от 9 декабря 2016 года № 8/86-VI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маслихата от 09.12.2016 № 8/86-VI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№ 4287, опубликовано в информационно-правовой системе "Әділет" 8 января 2016 года, газетах "Рудный Алтай" от 12 января 2016 года № 3, "Дидар" от 13 января 2016 года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областной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222 583 468,8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35 805 331,0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3 856 615,1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182 921 522,7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222 187 120,9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7 657 721,1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11 276 469,0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3 618 747,9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- 7 261 373,2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7 261 373,2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"городу Усть-Каменогорску 13,6 процента;";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Солдатов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Восточно-Казахстанского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октября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6/57-VI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34/406-V </w:t>
            </w:r>
          </w:p>
        </w:tc>
      </w:tr>
    </w:tbl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897"/>
        <w:gridCol w:w="897"/>
        <w:gridCol w:w="1003"/>
        <w:gridCol w:w="5356"/>
        <w:gridCol w:w="3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222 583 468,8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35 805 331,0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16 144 038,0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16 144 038,0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16 144 038,0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6 337 412,0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6 337 412,0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лесные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использование особо охраняемых природных территорий местного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эмиссии в 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5 982 014,0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3 856 615,1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661 074,3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находящиеся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539 541,5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банкам-заемщикам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537 430,5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2 763 827,6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2 763 827,6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удержаний из заработной платы осужденных к исполнительским работам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стоимости ветеринарного паспорта на животное, бирок (чипов) для идентификации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Отчисления недропользователей на социально-экономическое развитие региона и развитие его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377 901,5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182 921 522,7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436 412,7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436 412,7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районных (городских) бюджетов на компенсацию потерь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182 485 110,0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182 485 110,0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79 458 619,0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22 902 109,0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80 124 382,0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944"/>
        <w:gridCol w:w="945"/>
        <w:gridCol w:w="5880"/>
        <w:gridCol w:w="28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Администратратор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222 187 120,9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2 558 771,2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2 124 979,7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1 780 933,6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1 404 753,8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286 903,1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286 284,1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государственным закупкам и коммунальной собственности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сфере религиозной деятельности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10 115 310,5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10 072 188,5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10 031 707,5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8 545 272,0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1 227 557,5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29 023 619,8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10 112 119,4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4 282 861,0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в 10-11 классах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2 376 897,1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1 951 551,1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3 452 361,3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3 375 713,4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8 926 454,0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8 926 454,0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2 246 072,4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2 246 072,4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53 134 375,6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2 059 554,6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482 317,6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482 317,6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17 534 184,0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17 534 184,0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6 923 535,0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4 369 937,0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27 539 031,4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27 539 031,4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2 335 551,4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23 282 155,0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2 326 781,0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2 326 781,0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2 261 954,0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3 452 709,6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3 452 709,6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2 336 751,0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7 641 787,1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5 699 780,2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4 371 973,3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1 355 326,3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1 732 127,2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430 592,8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1 474 807,9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1 344 814,9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470 880,9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17 700 788,1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14 506 392,9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14 398 153,6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3 632 662,9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10 628 701,7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служебного жилища, строительство и (или) реконструкцию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3 192 341,2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3 192 341,2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1 344 915,6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412 114,6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10 118 899,0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2 549 926,0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2 518 339,4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1 094 594,4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5 460 293,4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5 190 045,9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3 893 612,2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1 027 119,8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270 247,5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270 247,5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837 407,0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695 137,6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381 504,1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и внешних связей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 и внешних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15 279 677,1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12 857 127,0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12 465 793,0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1 053 534,4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1 362 928,8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6 040 349,0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по кредитам, а также лизингу технологического оборудования и сельскохозяйственной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1 566 522,9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1 566 522,9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1 544 358,9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408 351,2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поддержку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193 281,8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193 281,8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6 652 207,0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5 621 302,0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5 569 199,0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33 733 800,9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4 404 068,0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4 404 068,0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27 114 562,9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22 786 481,0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16 558 576,3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4 087 926,7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индустриально-инновационной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4 059 895,2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3 189 940,5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787 744,7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33 986 505,4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33 986 505,4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33 986 505,4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33 188 757,0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420 993,6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7 657 721,1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11 276 469,0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3 989 576,0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3 989 576,0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предпринимательства "Даму" на реализацию государственной 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3 618 747,9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3 618 747,9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3 609 355,4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-7 261 373,2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7 261 373,2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8 516 054,0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8 516 054,0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7 186 893,0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3 303 676,9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3 303 676,9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3 303 676,9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3 294 284,4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2 048 996,1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2 048 996,1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