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38c5" w14:textId="19d3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повышение урожайности и качества продукции растениеводства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октября 2016 года № 327. Зарегистрировано Департаментом юстиции Восточно-Казахстанской области 31 октября 2016 года № 4720.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(зарегистрированного в Реестре государственной регистрации нормативных правовых актов за номером 11094)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Восточно-Казахстанской области на повышение урожайности и качества продукции растениеводства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повышение урожайности и качества продукции растениеводства,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840"/>
        <w:gridCol w:w="822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