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46d35" w14:textId="da46d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субсидирования повышения урожайности и качества продукции растениеводства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18 октября 2016 года № 324. Зарегистрировано Департаментом юстиции Восточно-Казахстанской области 1 ноября 2016 года № 4724. Прекращено действие в связи с истечением срока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18)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7, подпунктом 5)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8 июля 2005 года "О государственном регулировании развития агропромышленного комплекса и сельских территорий",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27 февраля 2015 года № 4-3/177 "Об утверждении Правил субсидирования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грунте" (зарегистрированного в Реестре государственной регистрации нормативных правовых актов за номером 11094), на основании письма Министерства сельского хозяйства Республики Казахстан от 19 сентября 2016 года № 4-4-12/14144-1 Восточно-Казахстанский областной акимат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перечень приоритетных сельскохозяйственных культур на 2016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нормы субсидий (на ) на повышение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грунте, на 2016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области Мусина Д.М.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Настоящее постановление вводится в действие со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"18" октября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324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приоритетных сельскохозяйственных культур на 2016 год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37"/>
        <w:gridCol w:w="9663"/>
      </w:tblGrid>
      <w:tr>
        <w:trPr>
          <w:trHeight w:val="30" w:hRule="atLeast"/>
        </w:trPr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приоритетных сельскохозяйственных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Яровая пшеница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Озимая пшеница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Озимая рожь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Гречиха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Ячмень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Овес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Зернобобовые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Масличные (подсолнечник, сафлор, лен, рапс яровой, рапс озимый, горчица, рыжик, соя)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Овощные и бахчевые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 закрытого грунта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Многолетние травы посева текущего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бобовые травы первого, второго и третьего годов 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Однолетние кормовые культуры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Суданская трава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и подсолнечник на силос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"18" октября 2016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324</w:t>
            </w:r>
          </w:p>
        </w:tc>
      </w:tr>
    </w:tbl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субсидий (на ) на повышение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грунте, на 2016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3"/>
        <w:gridCol w:w="8273"/>
        <w:gridCol w:w="2964"/>
      </w:tblGrid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Приоритетные сельскохозяйственные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субсидий на 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Зерновые (яровая пшеница, озимая рожь, озимая пшеница)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Фуражные (ячмень, овес)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Крупяные культуры (гречиха, просо)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Бобовые культуры (горох, нут)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на силос, подсолнечник на силос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Суданская трава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Однолетние кормовые культуры (зерновые и масличные культуры на корм)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бобовые травы посева текущего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бобовые травы посева текущего года на поливе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бобовые травы второго и третьего годов 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бобовые травы второго и третьего годов жизни на поливе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Многолетние злаковые травы посева текущего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злаковые травы посева текущего года на поливе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травы первого, второго и третьего годов жизни, посеянные (в том числе осенью прошлого года) для залужения и (или) коренного улучшения сенокосных и (или) пастбищных угодий (учитывается распашка только старовозрастных посевов)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травы, посеянные для залужения и (или) коренного улучшения сенокосных и (или) пастбищных угодий (учитывается распашка только старовозрастных посевов многолетних трав) на поливе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Масличные (подсолнечник, сафлор, лен)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Рапс, рыжик, горчица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Соя, возделываемая с применением систем капельного орошения промышленного образца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Бахчевые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Овощебахчевые, картофель, возделываемые с применением систем капельного орошения промышленного образца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 закрытого грунта (на два культурооборота) промышленного типа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 закрытого грунта (на два культурооборота) фермерского типа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Картофель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