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8a20" w14:textId="e448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21 декабря 2009 года № 17/225-IV "О ставках платы за пользование водными ресурсами поверхностных источников Восточно-Казахстанской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5 октября 2016 года № 6/58-VI. Зарегистрировано Департаментом юстиции Восточно-Казахстанской области 4 ноября 2016 года № 4730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14 апреля 2009 года № 223 "Об утверждении методики расчета платы за пользование водными ресурсами поверхностных источников" (зарегистрировано в Реестре государственной регистрации нормативных правовых актов за № 5675)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21 декабря 2009 № 17/225-IV "О ставках платы за пользование водными ресурсами поверхностных источников Восточно-Казахстанской области" (зарегистрировано в Реестре государственной регистрации нормативных правовых актов за № 2523, опубликовано в газетах "Дидар" от 1 февраля 2010 года № 16, "Рудный Алтай" от 2 февраля 2010 года № 16)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заголовок внесены изменения на казахском языке,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пункт 1 внесены изменения на казахском языке, </w:t>
      </w:r>
      <w:r>
        <w:rPr>
          <w:rFonts w:ascii="Times New Roman"/>
          <w:b w:val="false"/>
          <w:i w:val="false"/>
          <w:color w:val="000000"/>
          <w:sz w:val="28"/>
        </w:rPr>
        <w:t>текст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Солдатов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октября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6/58-VI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поверхностных источников Восточно-Казахстанской области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4"/>
        <w:gridCol w:w="2547"/>
        <w:gridCol w:w="4474"/>
        <w:gridCol w:w="3455"/>
      </w:tblGrid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специального водопользования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платы,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реки Иртыш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бассейн рек и озер Балхаш и Алаколь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Жилищно-эксплуатационные и коммунальные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включая теплоэнергетику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Прудовые хозяйства, осуществляющие забор из водных источников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кВт.час.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тенге/1000 т. 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