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2b42" w14:textId="bc22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классификации видов работ, выполняемых при содержании, текущем, среднем и капитальном ремонтах улиц населенных пунктов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18 октября 2016 года № 325. Зарегистрировано Департаментом юстиции Восточно-Казахстанской области 18 ноября 2016 года № 4741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6-8)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17 июля 2001 года "Об автомобильных дорогах"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классификацию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работ, выполняемых при содержании, текущем, среднем и капитальном ремонтах улиц населенных пунктов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октября 2016 года № 325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видов работ, выполняемых при содержании, текущем, среднем и капитальном ремонтах улиц населенных пунктов Восточно-Казахстанской области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Настоящая классификация видов работ, выполняемых при содержании, текущем, среднем и капитальном ремонтах улиц населенных пунктов Восточно-Казахстанской области (далее - классификация) определяет виды работ, выполняемых при содержании, текущем, среднем и капитальном ремонтах улиц населенных пунктов (далее - улицы) и их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Классификация применяется для обоснования объемов дорожно-ремонтных работ и расчета финансовых средств, выделяемых из республиканского и местных бюджетов для их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 настоящей классификации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улица (проезжая часть улицы) - автомобильная дорога в пределах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управление эксплуатацией улиц и их сооружений - это комплекс организационных и регламентирующих работ по обеспечению требуемого технического уровня и транспортно-эксплуатационного состояния улиц и их сооружений, на основе их диагностики и мониторинга, с разработкой экономически обоснованной стратегии дорожно-ремонтных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мониторинг состояния улиц - это система наблюдений и контроля, оценки и прогноза возможных антропогенных изменений их состояния в результате эксплуатации и воздействия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маршрутный способ ремонта улиц - это комплекс ремонтных работ, выполняемых по маршруту, включая работы по ликвидации опасных для движения транспорта дефектов и по восстановлению ровности дорожного покрытия на локальных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дорожная одежда - это многослойная конструкция в пределах проезжей части улицы, воспринимающая нагрузку от автотранспортного средства и передающая ее на грунт;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межремонтный срок службы дорожной одежды - это период от момента сдачи улицы в эксплуатацию после строительства, реконструкции или капитального ремонта до очередного капитального ремонта, связанного с повышением несущей способности (усилением) конструкции улицы;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межремонтный срок службы покрытия улицы - это период времени от сдачи улицы в эксплуатацию после строительства, реконструкции, капитального или среднего ремонта до возникновения потребности в выполнении очередного среднего ремонта, связанного с возмещением слоя износа и восстановлением ровности и сцепных качеств и устранения дефектов, до требуемых значений по интенсивности движения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стратегия улично-ремонтных работ - это комплекс наиболее эффективных долговременных технических решений и управляющих воздействий по сохранности и улучшению транспортно-эксплуатационного состояния сети улиц и их сооружений при рациональном использовании выделяемых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зимнее содержание улиц - комплекс специфических работ, связанных с защитой улиц и их сооружений от снежных заносов, их своевременной расчисткой и борьбой с зимней скользкостью дорожных покрытий.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 состав улиц входят: полоса отвода, конструктивные элементы улиц, обстановка и обустройство улиц, водоотводные и водопропускные сооружения, мосты, путепроводы, транспортные развязки, виадуки, тоннели, защитные галереи, сооружения и устройства, предназначенные для повышения безопасности движения на улицах, газоны, клумбы, цветники, декоративные насаждения, линейные жилые здания и комплексы дорожно-эксплуатационной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Фактически выделенные денежные ресурсы на проведение работ по эксплуатации улиц и их сооружений распределяются исходя из видов проводимых ремонтных работ, установленных на основе материалов обследования и диагностики транспортно-эксплуатационного состояния улиц и их сооружений, и выработанной стратегии улично-ремонтных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Классифицируемые виды работ, выполняемые при содержании, текущем, среднем и капитальном ремонтах улиц выполняются в соответствии с требованиями действующих в дорожной отрасли нормативно-технических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Управление эксплуатацией улиц и их сооружений включает в себя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обоснование стратегии улично-ремонтных работ и планирование потребных финансовых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сохранности улиц и их сооружений, предохранение их от преждевременного износа;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совершенствование технологии и организации работ по ремонту и содержанию улиц и их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организация, координация, регулирование и контроль за выполнением работ по управлению эксплуатацией улиц и их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В состав работ по диагностике и мониторингу улиц и их сооружений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систематические (весенние, осенние и месячные) осмотры улиц и сооружений на них с оценкой качества их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визуальное и инструментальное обследования с оценкой технического уровня и транспортно-эксплуатационного состояния улиц и их сооружений, паспортизация улиц и их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учет интенсивности и состава движения транспорта на улицах;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формирование, постоянное обновление и поддержание в рабочем состоянии банка данных с соответствующим программным обеспечением о техническом уровне и транспортно-эксплуатационном состоянии улиц и их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В состав работ по обоснованию стратегии улично-ремонтных работ и планирования финансовых ресурсов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создание, администрирование и управление единым информационным банком данных о транспортно-эксплуатационном состоянии улиц и их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обоснование работ по содержанию и ремонтам на основе анализа информационного банка данных о транспортно-эксплуатационном состоянии улиц и их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выработка стратегии дорожно-ремонтных работ с прогнозированием состояния сети улиц. Составление текущих и перспективных планов улично-ремонтных работ, в том числе планов содержания сети улиц;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планирование потребных финансовых ресурсов для сохранности и поддержания сети улиц в требуемом эксплуатационном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В состав работ по обеспечению сохранности улиц населенных пунктов и их сооружений и предохранения их от преждевременного износа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согласование проезда крупногабаритных и тяжеловесных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анализ влияния большегрузного транспорта на сохранность дорожных одежд и сооружений на них и разработка предложений по ограничению или обеспечению организации движения большегрузного транспорта в неблагоприятные погодные условия, а также на ослабленных участках с недостаточной прочностью дорожной одежды.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В состав работ по организации, координации, регулированию и контролю за управлением эксплуатацией улиц и их сооружений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координация и регулирование выполнения улично-ремонтных работ по содержанию сети улиц и их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периодическая инвентаризация улиц и их сооружений, составление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контроля качества при содержании и текущем ремонте улиц, совершенствование системы контроля и обеспечения качества улично-ремонтных работ, инструментальное обеспечение контроля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постоянное совершенствование структуры и методов управления эксплуатацией улиц и их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улиц населенных пунктов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Работы по содержанию улиц и их сооружений осуществляются непрерывно в течение всего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целях своевременного проведения работ по содержанию улиц и их сооружений, их визуальный осмотр осуществляется ежедневно посредством патрулирования.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Предусматривается выполнение работ по предупреждению и исправлению повреждений улиц и их сооружений, которые планируются на основе результатов осмотров улиц по ведомостям дефектов, в пределах средств на содержание.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В результате проведения работ по содержанию улиц должно быть обеспечено бесперебойное, безопасное и удобное движение транспортных средств, а также передвижение пешеходов в течение всего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Работы по содержанию не требуют составления проектной документации. Их планируют на основе результатов осмотров улиц по ведомостям дефектов, в пределах средств на содержание.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Работы по содержанию улиц и их сооружений подразделяются на содержание в весенний, летний и осенний периоды, зимнее содержание, озеленение улиц и прочие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 состав работ по содержанию улиц входит сбор, обработка и представление ежедневной круглогодичной информации,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 работах в период пропуска талых и паводковых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 работе снегоуборочных машин и механизмов в зимнее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сбор и обработка информации, администрирование и управление единым информационным банком данных о транспортно-эксплуатационном состоянии улиц и их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При содержании улиц и их сооружений в весенний, летний, осенний и зимний периоды, т.е. круглогодично выполняют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осмотр состояния улиц и их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земляному полотну и системе водоотвода: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очистка водоотводных канав весной от снега, а летом от наносного мусора и грязи с погрузкой, вывозкой и передачей в утилизацию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раскопка и засыпка осушительных воронок на обочинах, на пучинистых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окашивание и уборка скошенной травы;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планировка обочин и присыпных берм, без добавления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подсыпка, срезка и планировка обочин и берм с подсыпкой обеспечивающий безопасное движение транспортных средств, на отдельных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ликвидация пучинистых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подсыпка и укрепление обочин;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исправление отдельных повреждений земляного полотна, водоотводов, резервов, берм, защитных, укрепительных и регуляционных сооружений с заменой отдельных элементов и использованием нового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срезка и планировка обочин и берм, с добавлением или без добавления материала, обеспечивающих безопасное движение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 полосе отвода: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планировка полосы отвода для обеспечения стока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сбор мусора в полосе отвода, погрузка, вывоз и передача в утилизацию;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 проезжей части с капитальными покрытиями: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очистка и мойка проезжей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использование омолаживающих жидкостей для эффективной изоляции асфальтобетонного покрытия от проникновения влаги, воздуха, от солнечной радиации, восстановления разрушенного под влиянием атмосферных воздействий битума, сохранения и восстановления водостойкости покрытий;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заливка трещин;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ликвидация ямочности, заделка трещин, выбоин, просадок, выравнивание кромок;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устранение пучин на покрытии на локальных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срезка наплывов и опасных неровностей на покрытии, заделка впадин с последующим устройством шероховатой поверхностной обработки слоя износа;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разметка проезжей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и заполнение швов в цементобетонных покрытиях;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аварийно-опасных участков маршрутным способом (устранение пучин, ремонт оснований и покрытия, ямочный ремонт, заливка трещин, устройство выравнивающего слоя, укрепление обочин, поверхностная обработка покрытий).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выполнении ремонта улиц маршрутным способом, производится комплекс ремонтных работ, включающий работы по содержанию улиц, а также работы по ликвидации опасных для движения дефектов, выявленных по маршруту, в том числе по восстановлению ровности дорожного покрытия на локальных участках, в том числе методом ресайклинга. При маршрутном способе ремонта, ремонтные работы выполняются комбинированно на всем протяжении маршрута, в местах сосредоточения значительных деформаций и разрушений дорожного покрытия на локальных участках.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Работы выполняются силами дорожной организации, производящей содержание улиц по технологии работ, принятой для устранения соответствующих дефектов и исполнительным сметам, оформленным в соответствии с действующими положениями на основании ведомости дефектов;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 проезжей части с усовершенствованными покрытиями: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уход за участками с избытком вяжущего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заливка трещин;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использование омолаживающих жидкостей для эффективной изоляции асфальтобетонного покрытия от проникновения влаги, воздуха, от солнечной радиации, восстановления разрушенного под влиянием атмосферных воздействий битума, сохранения и восстановления водостойкости покрытий;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ликвидация ямочности, заделка трещин, выбоин, просадок, выравнивание кромок участка улиц;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разметка проезжей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аварийно-опасных участков маршрутным способом (устранение пучин, ремонт оснований и покрытия, ямочный ремонт, заливка трещин, устройство выравнивающего слоя, укрепление обочин, поверхностная обработка покрытий).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выполнении ремонта улиц маршрутным способом, производится комплекс ремонтных работ, включающий работы по содержанию улиц, а также работы по ликвидации опасных для движения дефектов, выявленных по маршруту, в том числе по восстановлению ровности дорожного покрытия на локальных участках, в том числе методом ресайклинга. При маршрутном способе ремонта, ремонтные работы выполняются комбинированно на всем протяжении маршрута, в местах сосредоточения значительных деформаций и разрушений дорожного покрытия на локальных участках.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Работы выполняются силами дорожной организации, производящей содержание улиц по технологии работ, принятой для устранения соответствующих дефектов и исполнительным сметам, оформленным в соответствии с действующими положениями на основании ведомости дефектов;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 проезжей части с переходными покрытиями: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очистка покрытия от грязи;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обеспыливание покрытия водой;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профилирование и уплотнение покрытия с добавлением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профиля щебеночных и гравийных покрытий;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 проезжей части с грунтовыми и грунтовыми улучшенными покрытиями: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профилировка покрытия для устранения образовавшихся ям, колей, других неровностей с добавлением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утюжка - профилактическое мероприятие, проводимое до образований крупных неровностей;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обеспыливание дорог хлористым кальцием, битумом и другими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уход за вспученными участками улиц, временное ограждение, устройство и засыпка воздушных воронок, обеспечение водоотвода с поверхности улиц и земляного полотна;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 обстановке и обустройству улиц населенных пунктов, объектам организации движения, связи, освещению: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и ремонт шумовых полос, шумозащитных экранов;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установка недостающих знаков, ограждений, исправление повреждений, полная замена щитов дорожных знаков и ограждений, установка и ремонт панно, установка и ремонт бордюрного камня, реставрация элементов обстановки пути;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исправление отдельных повреждений и неисправностей элементов архитектурного оформления и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окраска и побелка автопавильонов, беседок, дорожных знаков, ограждений и других элементов обустройства улиц, нанесение вертикальной и горизонтальной разметки;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постоянный осмотр ограждений и сигнальных столбиков, знаков, щитков, подтягивание креплений, выпрямление щитков, очистка от пыли и грязи, мойка;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периодический осмотр автобусных остановок, площадок отдыха, туалетов, беседок, автопавильонов, очистка от пыли, грязи и мусора, мойка;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содержание, уход и наблюдение за исправностью средств по организации движения, связи и освещению;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уборка посторонних предметов с проезжей части и обочин, угрожающих безопасности уличного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 искусственным сооружениям: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нанесение разметки на бордюрное ограждение проезжей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и исправление повреждений перил и барьерных ограждений исходя из безопасности проезда;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локальное восстановление окрасочного слоя (подкраска) перильного ограждения металлических элементов мостов;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нанесение разметки на бордюрное ограждение проезжей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нанесение вертикальной разметки на низ фасадных балок путепроводов над улицами;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нанесение вертикальной разметки на опорах путепроводов над улицами;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очистка проезжей части вдоль тротуаров от грязи и посторонних предметов после прохода уборочной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очистка проезжей части вдоль тротуаров от снега и льда после прохода снегоуборочной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очистка водоотводных трубок от грязи, камней и снега;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очистка водоотводных лотков под деформационными швами от наносов;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очистка от грязи пазов для перемещения листов в деформационных швах открытого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очистка и смазка механизмов сложных конструкций деформационных швов открытого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очистка тротуаров от грязи, снега и мусора и посторонних предметов;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прочистка окон в тротуарных блоках для пропуска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очистка от грязи, снега и льда пространства под криволинейным брусом барьерного ограждения между тротуаром и проезжей частью моста;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очистка от грязи и снега перильного, барьерного ограждения, дорожных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очистка поверхностей балок от грязи, наносного грунта, растительности;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промывка опорных узлов балок;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очистка от снега, грязи опорных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смазка рабочих поверхностей опорных частей графитовой композицией;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подтяжка болтов крепления металлических опорных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очистка оголовков опор и подферменных площадок от мусора и грязи, снега и льда;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очистка конусов и укрепления откосов от грязи, травы и кустарника;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скалывание у опор и ледорезов льда;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пропуска паводковых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очистка смотровых приспособлений (лестниц, тележек);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текущие и периодические осмотры мостовых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удаление из зоны моста кустарниковой растительности на расстоянии 15-25 метров, выше и ниже по течению и вырубка деревьев, санитарная уборка подмостовой зоны с погрузкой, вывозкой и передача в утилизацию мусора и вырубленного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очистка отверстий железобетонных труб от ила и грязи;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закрытие осенью и открытие весной отверстий малых мостов и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пропуск паводковых вод, предупредительные работы по защите улиц и их сооружений от наводнений, наледей, заторов;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устройство, замена и ремонт отдельных элементов сооружений (опорных частей, перил, барьерных ограждений, настилов, стоек, подкосов, заборных стенок, дренажных устройств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локальная окраска металлических элементов мостов;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ямочный ремонт покрытия на проезжей части мостов, путепроводов, заделка трещин на покрытии;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мелкий ремонт деформационных швов;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заливка мастикой деформационных швов с предварительной их очисткой от старой мастики;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покрытия в зоне деформационных швов или над швом;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заливка трещин и выбоин в асфальтобетонном покрытии тротуаров;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заделка трещин и выбоин в цементобетонном покрытии тротуаров;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устранение локальных мест размыва насыпи и регуляционных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засыпка промоин на сопряжении моста с насыпью, с одновременным устранением воды в этих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заделка воронок размыва у опор;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 дополнительным работам по зимнему содержанию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заготовка противогололедных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приготовление противогололедных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изготовление средств снегозащиты (щитов, изгородей, заборов и тому подобное);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установка, разборка и ремонт снегозащитных заборов, щитов, панелей и других снегозащитных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патрульная снегоочистка улиц, расчистка улиц от снежных заносов, профилировка снежного покрова проезжей части улицы, удаление снежных валов с обочин, откосов и резервов;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очистка от снежных заносов дорожных знаков и барьерного ограждения;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обработка проезжей части фрикционными, химическими и другими противогололедными материалами, с последующей их уборкой через требуемое время с проезжей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регулярная расчистка от снега и льда автобусных остановок, павильонов, площадок отдыха и объектов уличного сервиса;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создание снежных валов и траншей вдоль улиц для задержания снега;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борьба с наледями;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теплообеспечение зданий дорожно-ремонтной службы, стоянок дорожной техники и обогревательных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установка дорожных знаков кратковременного действия на участках со скользким покрытием;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круглосуточного дежурства из числа работников дорожно-ремонтной службы и дорожной техники, в сложных погодных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Озеленение улиц выполняется для создания архитектурно-художественного оформления. Озеленение включает уход за клумбами, цветниками, газонами на транспортных развязках, их создание, восстановление и декоративное оформление.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К созданию, восстановлению декоративного оформления относятся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подготовка почвы под декоративное оформление;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декоративное оформление и выращивание саженцев;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колодцев, скважин, поливочных водопроводов и дренирующих канав.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уходу за клумбами, цветниками, газонами и декоративными насаждениями на развязках относятся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подготовка почвы;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выращивание рассады;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посадка, полив и прополка;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уборка сорняков;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уборка осенью однолетних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Текущий ремонт улиц и их сооружений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Текущий ремонт улиц предусматривает комплекс работ, выполняемых в порядке предупреждения возникновения аварийных ситуаций, дефектов на улицах, а также неотложного восстановления и ремонта улицы, проводимых в течение всего года, включая мероприятия по ремонту разрушенных участков, выполняемых маршрутным способом.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 планируется на основе результатов осмотров улиц по ведомостям дефектов, в пределах средств на текущий ремонт, согласно нормативов финансирования. При выполнении работ маршрутным способом допускается выполнение работ на основе сметных расчетов. Не допускается недовыполнение работ по ликвидации деформаций и разрушений в рамках текущего ремонта в целях предупреждения возможного нарастания и превращения их в более значительные разрушения.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При текущем ремонте улиц и их сооружений выполняются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земляному полотну и водоотводу: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подъемка и уширение небольших по протяженности участков земляного полотна на сырых и снегозаносимых местах, ликвидация пучинистых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прочистка существующих водоотводных канав, погрузка и вывозка мусора на свалку, прокопка новых канав, исправление повреждений и уменьшение крутизны откосов насыпей и выемок, исправление дренажных, защитных и укрепительных устройств, водоотводных сооружений и отводящих русел у мостов и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дорожным одеждам, в том числе по монолитным цементобетонным покрытиям: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изношенной поверхности сегментов, ремонт сколов и обломов плит цементобетонных покрытий, замена не подлежащих восстановлению разрушенных плит, защита цементобетонных покрытий от поверхностных разрушений, в том числе по сборным железобетонным покрытиям;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и заполнение швов в железобетонных покрытиях;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подъемка и выравнивание отдельных плит, ремонт сколов и обломов плит, замена не подлежащих восстановлению разрушенных плит, защита покрытий от поверхностных разрушений;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 искусственным сооружениям: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деформационных швов на тротуарах;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крайних тротуарных плит сопряжения с насыпью;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частичная замена деталей деформационных швов, имеющих стальные элементы;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водоотводного лотка под деформационными швами;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водоотводных трубок (наращивание трубок или устройство дополнительных трубок);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швов в покрытии в месте примыкания гидроизоляции к тротуару и заливка их мастикой;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изоляции у водоотводных трубок;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устранение отдельных сколов и трещин в тротуарных блоках;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устранение проломов тротуарных плит;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изоляции или покрытие тротуаров асфальтобетоном;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узлов крепления стоек перил с новой анкеровкой;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выполнение несложных ремонтных работ на мостах (смена настилов, балочных клеток, отдельных узлов и элементов, исправление кладки, сопряжений с земляным полотном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или замена покрытий на проезжей части моста;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гидроизоляции;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и замена тротуаров, перил, бордюров;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поверхностная герметизация трещин, заделка раковин, сколов, восстановление защитного слоя железобетонных элементов моста;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ликвидация промоин у опор и регуляционных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заклепок на высокопрочные болты;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расшивка швов облицовки, инъекцирование растворов в трещины;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торкретирование трещин в конструкциях, ремонт кладки, штукатурки, частичная смена заклепок;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и исправление переездных и переходных мостиков через канавы;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исправление небольших повреждений наплавных мостов, паромных переправ и причальных устройств (конопатка, ремонт обшивки, исправление такелажа и тому подобное);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герметизация узлов примыкания переходных плит к открылкам;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устранение протекания деформационных швов подтяжкой болтов;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приварка в деформационных швах скользящих листов (в случае их отрыва), установка недостающих пружин;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мелкий ремонт механизмов и конструкций деформационных швов;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гидроизоляции труб с конопаткой и заделкой швов между их звеньями и секциями;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отдельных заклепок, исправление незначительных деформаций элементов металлических пролетных строений;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 обстановке и обустройству дорог, объектам организации движения, связи, освещения: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существующих и устройство новых тротуаров и пешеходных дорожек, в том числе надземных переходов на участках улиц;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съездов и переездов, летних и тракторных путей;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сигнализации, объектов организации дорожного движения (светофоры, электронные и дорожные знаки, информационные табло), средств связи и освещений.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При ликвидации опасных дефектов и значительных деформаций и разрушений дорожного покрытия на локальных участках выполняется кирковка локальных мест по ширине покрытия, с целью устранения опасных деформаций и неровностей, с последующим использованием полученного материала для слоя основания и укладкой нового слоя покрытия.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Средний ремонт улиц и их сооружений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Средний ремонт предусматривает периодическое выполнение работ, связанных с восстановлением первоначальных эксплуатационных качеств улиц и их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При среднем ремонте производят периодическое восстановление слоя износа и ровности дорожных покрытий, а также исправление повреждений земляного полотна, водоотвода, искусственных, защитных, укрепительных, регуляционных и других уличных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Объемы работ по среднему ремонту определяются сметным расчетом, составляемым на основании ведомостей дефектов.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При среднем ремонте улиц и их сооружений выполняют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земляному полотну и водоотводу: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ликвидация пучинистых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прочистка существующих водоотводных канав, погрузка и вывозка мусора на свалку, прокопка новых канав, исправление дренажных, защитных и укрепительных устройств, водоотводных сооружений и отводящих русел у мостов и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подсыпка, срезка, планировка и укрепление обочин;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дорожным одеждам: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поверхностных обработок, в том числе с использованием усовершенствованных смесей;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изношенных верхних слоев усовершенствованных покрытий и устройство дорожной одежды на отдельных и пучинистых участках, с разборкой существующей дорожной одежды и стабилизацией грунта с устройством, в необходимых случаях, выравнивающего слоя и поверхностной обработки или слоя износа на всем протяжении ремонтируемого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регенерация усовершенствованного покрытия, имеющего наплывы, колеи, гребенку и другие деформации и дефекты, с добавлением необходимого количества асфальтобетонной смеси;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кирковка или ресайклирование усовершенствованного покрытия, имеющего наплывы, колеи, гребенку и другие деформации и дефекты, с добавлением необходимого количества нового материала и использованием полученного материала для устройства основания дорожной одежды, с последующей укладкой поверх него слоя асфальтобетонного покрытия или слоя износа;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опытных участков с применением новых материалов и технологий производства работ и мониторинг за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монолитным цементобетонным покрытиям: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не подлежащих восстановлению изношенных плит цементобетонных покрытий, нарезка продольных или поперечных бороздок на цементобетонных покрытиях;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сборным железобетонным покрытиям: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изношенных плит, подъемка или выравнивание отдельных плит железобетонных покрытий;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защитного слоя, ремонт стыков плит железобетонных и сегментов цементобетонных покрытий на большом протяжении, укладка на отдельных участках слоя асфальтобетона;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профиля щебеночных и гравийных покрытий, а также грунтовых дорог с добавлением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улучшение проезжей части гравийных и грунтовых дорог вяжущими и обеспыливающими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разметка проезжей части на ремонтируемых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 искусственным сооружениям: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водоотводного лотка под деформационными швами;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водоотводных трубок (наращивание трубок или устройство дополнительных трубок);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швов в покрытии в месте примыкания гидроизоляции к тротуару и заливка их мастикой;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изоляции у водоотводных трубок;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узлов сопряжения моста с насыпью при просадке более 10 сантиметров (выравнивание за счет дополнительного покрытия с досыпкой щебня);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крайних тротуарных плит сопряжения с насыпью;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устранение отдельных смещений переходных плит с восстановлением дорожной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засыпка грунта под переходные плиты при его вымывании со вскрытием плит;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частичная замена деталей деформационных швов, имеющих стальные элементы;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деформационных швов закрытого типа с мастичным и резиновым заполнителем, когда работы выполняются в уровне дорожной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деформационных швов на тротуарах;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выравнивание покрытия тротуара, устройство нового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заделка выбоин широких щелей в тротуарных блоках, обработка фасада тротуаров защитным покрытием;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устранение отдельных сколов и трещин в тротуарных блоках;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зачеканка и изоляция стыков тротуарных блоков;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тротуаров, усиление или замена отдельных поврежденных блоков;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устранение проломов тротуарных плит;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изоляции или покрытие тротуаров асфальтобетоном;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отдельных секций, усиление анкеровки отдельных стоек перил;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перил по всей длине или на части длины мостового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окраска перил по всей длине;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узлов крепления стоек перил с новой анкеровкой;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гидрофобизация или окраска всех поверхностей бетона конструкций (плит, ребер балок, арок и других элементов);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стыков диафрагм;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частичная перестройка или ремонт мостов и путепроводов, а также полная или частичная перестройка водопропускных труб, с доведением их габаритов и расчетных нагрузок до норм ремонтируемой улицы;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выполнение несложных ремонтных работ на мостах (смена настилов, балочных клеток, отдельных узлов и элементов, исправление кладки, сопряжений с земляным полотном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строительного подъема в предварительно-напряженных железобетонных и металлических пролетных строениях;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или замена покрытий на проезжей части моста;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зачеканка щелей в тротуарных блоках, укладка покрытий на тротуарах;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или реконструкция ограждений;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деформационных швов с заменой материалов и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гидроизоляции;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и замена тротуаров, перил, бордюров;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улучшение водоотвода на проезжей части моста, замена водоотводных трубок и окон;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гидроизоляция фасадных поверхностей железобетонных конструкций, окраска поверхностей главных балок;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поверхностная герметизация трещин, заделка раковин, сколов, восстановление защитного слоя железобетонных элементов моста;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сплошная окраска металлических пролетных строений;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объединения балок между собой;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дренажа и водоотвода, сопряжений моста с насыпью с заменой переходных плит;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укреплений откосов земляного полотна и регуляционных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ликвидация промоин у опор и регуляционных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усиление отдельных элементов в металлических пролетных строениях, выправка элементов решетки на мостах со сквозными фермами;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заклепок на высокопрочные болты;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и восстановление проектного положения опорных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и восстановление сливов на опорных площадках;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расшивка швов облицовки, инъекцирование растворов в трещины;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и восстановление смотровых устройств пролетных строений и опор;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тела опор;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усиление опорных частей в местах опирания железобетонных пролетных строений;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или ремонт отдельных звеньев и оголовков труб, исправление изоляции и стыков;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подпорных стен, укрепительных и регуляционных сооружений, галерей и навесов, а также замена их отдельных элементов;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 обстановке и обустройству улиц, объектам организации движения, связи, освещению: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новых и ремонт существующих тротуаров и пешеходных дорожек на участках улиц, проходящих через населенные пункты;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новых отдельных ограждений, установка новых и замена (восстановление) дорожных знаков и направляющих устройств на ремонтируемых участках, ремонт ограждений, включая архитектурное оформление и благоустройство отдельных развязок, площадок отдыха, стоянок автомобилей, достопримечательных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и ремонт сигнализации, объектов организации дорожного движения (светофоры, электронные и дорожные знаки, информационные табло), средств связи и освещений;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дорожных информационных систем и комплексов, знаков и табло индивидуального проектирования, элементов и систем диспетчерского и автоматизированного управления дорожным движением; автономных и дистанционно управляемых знаков и табло со сменной информацией, светофорных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элементов обустройства улиц (автопавильонов, подпорных стен, информационных панно и других сооружений);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другие виды работ, обеспечивающие восстановление эксплуатационного состояния улицы и безопасность движения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Капитальный ремонт улиц и их сооружений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Капитальный ремонт улиц предусматривает периодическое выполнение работ, связанных с повышением транспортно-эксплуатационного состояния улицы и их сооружений, в частности, с увеличением прочности дорожных одежд и их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Участки улиц, подлежащие капитальному ремонту, устанавливаются на основе межремонтных сроков службы и результатов диагностики улицы.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При капитальном ремонте разрешается производить отдельные спрямления улицы, как в плане, так и в продольном профиле, протяженностью до 25 % от общей длины ремонтируемого участка улицы.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Мосты и путепроводы могут отдельно направляться на капитальный ремонт на основе межремонтных сроков службы и результатов их диагностики.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капитальном ремонте выполняют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земляному полотну и водоотводу: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исправление земляного полотна с доведением его геометрических параметров до норм, для ремонтируемой улицы (уширение, подъемка, замена грунтов), спрямление отдельных участков улицы;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устранение пучинистых участков, устройство дренажей, изолирующих прослоек и другие работы, обеспечивающие устойчивость земляного полотна;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и перестройка существующих, а также постройка новых необходимых водоотводных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земляного полотна и системы водоотвода на пересечениях и примыканиях улиц, а также выполнение работ по устройству площадок для остановки, стоянки автомобилей, остановочных павильонов и остановочных карманов, площадок отдыха вне проезжей части улиц с устройством переходно-скоростных полос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рекультивация приуличных резервов, ликвидируемых участков улиц, расположенных в зоне работ по капитальному ремонту улиц;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дорожным одеждам: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усиление (утолщение), уширение дорожных одежд не более чем на одну полосу движения и устройство более совершенных типов дорожной одежды с регенерацией и использованием существующих дорожных одежд в качестве оснований, а также устройство дорожных одежд вновь на переустраиваемых (спрямляемых) участках улиц и на обходах населенных пунктов и подъездах к ним, устройство дорожных одежд на транспортных развязках, инженерных устройствах, тротуарах, переходных и велосипедных дорожках, автобусных остановках и остановочных карманах, площадках отдыха и стоянках автотранспорта, а также на переходно-скоростных полосах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 цементобетонным покрытиям: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слоев усиления из асфальтобетонных смесей поверх старого цементобетонного покрытия без нарушения его сплошности;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слоев усиления из асфальтобетонных смесей поверх старого цементобетонного покрытия без нарушения его сплошности, с предварительным дроблением старого цементобетонного покрытия и тщательным уплотнением полученного таким образом материала основания;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слоя усиления из цементобетона, армобетона, фибробетона, модифицированного цементобетона;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исправление профиля щебеночных и гравийных покрытий, а также грунтовых дорог с добавлением новых материалов, улучшение проезжей части вяжущими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новых и замена изношенных бордюров из искусственных и естественных материалов и укрепительных полос по краям усовершенствованных покрытий, в том числе по типу основной дорожной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опытных участков с применением новых конструкций дорожных одежд, новых материалов и технологий производства работ и мониторинг за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 искусственным сооружениям: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постройка, перестройка полностью или частично, с уширением и усилением, мостов, в том числе пешеходных, путепроводов, с доведением их габаритов и несущей способности под расчетные нагрузки (ремонт моста с уширением габарита без добавления новых балок; с уширением габарита и добавлением новых балок увеличения и усиления ригеля; с уширением габарита, с добавлением новых балок увеличения опор с одной стороны или с двух сторон);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выправка и усиление элементов главных балок и ферм металлического моста;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металлических пролетных строений;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проезжей части моста;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постройка и перестройка водопропускной трубы;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звеньев, оголовков и укрепление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поврежденных колец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наращивание длины трубы за счет новых колец и оголовков;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наплавных мостов, паромных переправ, железнодорожных переездов постоянными мостами и путепроводами;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и восстановление подпорных стен, защитных укрепительных и регуляционных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испытание перестроенных и вновь построенных мостов;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и замена конструктивных элементов тоннелей, защитных галерей и навесов на горных участках, а также замена временных галерей и навесов на постоянные;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 обстановке и обустройству улиц, объектам организации движения, связи и освещению улиц: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архитектурное оформление и обустройство улиц или их отдельных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остановочных, посадочных площадок и автопавильонов;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тротуаров, пешеходных дорожек на участках улиц;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новых или замена барьерных ограждений, направляющих устройств и дорожных знаков на участках, где проводится капитальный ремонт;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электроосвещения на отдельных участках улиц, мостах.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