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75430" w14:textId="b9754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Восточно-Казахстанского областного акимата от 21 октября 2015 года № 280 "Об утверждении регламентов государственных услуг в сфере предпринимательства"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6 декабря 2016 года № 364. Зарегистрировано Департаментом юстиции Восточно-Казахстанской области 13 января 2017 года № 4826. Утратило силу - постановлением Восточно-Казахстанского областного акимата от 2 апреля 2020 года № 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02.04.2020 № 109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декабря 2015 года № 760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апреля 2015 года № 352 "Об утверждении стандартов государственных услуг в сфере предпринимательства" (зарегистрированным в Реестре государственной регистрации нормативных правовых актов за номером 13233),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регламентов государственных услуг в сфере предпринимательства" от 21 октября 2015 года № 280 (зарегистрированное в Реестре государственной регистрации нормативных правовых актов за номером 4241, опубликованное в газетах "Дидар" от 24 декабря 2015 года № 148 (17237), "Рудный Алтай" от 23декабря 2015 года № 151 (19750)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 "Предоставление гарантий по кредитам субъектов частного предпринимательствав рамках Единой программы поддержки и развития бизнеса "Дорожная карта бизнеса 2020";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регламент государственной услуги "Предоставление государственных грантов в рамках Единой программы поддержки и развития бизнеса "Дорожная карта бизнеса 2020";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регламент государственной услуги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2020".";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субсидирования ставки вознаграждения по кредитам в рамках программы "Дорожная карта бизнеса 2020", утвержденном указанным постановлением: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 (далее – государственная услуга) оказывается местным исполнительным органом области (далее – услугодатель).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канцелярией местных исполнительных органов области, городов областного и районного значения.";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правом верхнем углу текст изложить в следующей редакции: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к регламенту государственнойуслуги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справочника бизнес-процессов изложить в следующей редакции: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"Справочник бизнес-процессов оказания государственной услуги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гарантий по кредитам в рамках программы "Дорожная карта бизнеса 2020",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государственных грантов в рамках программы "Дорожная карта бизнеса 2020", утвержденном указанным постановлением: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"Предоставление государственных грантов в рамках Единой программы поддержки и развития бизнеса "Дорожная карта бизнеса 2020";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"Предоставление государственных грантов в рамках Единой программы поддержки и развития бизнеса "Дорожная карта бизнеса 2020" (далее – государственная услуга) оказывается местным исполнительным органом области (далее – услугодатель).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канцелярией местных исполнительных органов области, городов областного и районного значения.";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регламенту: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правом верхнем углу текст изложить в следующей редакции: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к регламенту государственной услуги "Предоставление государственных грантов в рамках Единой программы поддержки и развития бизнеса "Дорожная карта бизнеса 2020";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справочника бизнес-процессов изложить в следующей редакции: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"Справочник бизнес-процессов оказания государственной услуги "Предоставление государственных грантов в рамках Единой программы поддержки и развития бизнеса "Дорожная карта бизнеса 2020";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поддержки по развитию производственной (индустриальной) инфраструктуры в рамках программы "Дорожная карта бизнеса 2020", утвержденном указанным постановлением: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 (далее – государственная услуга) оказывается местным исполнительным органом области (далее – услугодатель).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канцелярией местных исполнительных органов области, городов областного и районного значения.";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регламенту: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правом верхнем углу текст изложить в следующей редакции: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к регламенту государственной услуги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2020";</w:t>
      </w:r>
    </w:p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справочника бизнес-процессов изложить в следующей редакции: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"Справочник бизнес-процессов оказания государственной услуги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2020".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декабря 2016 года № 364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2015 года № 280</w:t>
            </w:r>
          </w:p>
        </w:tc>
      </w:tr>
    </w:tbl>
    <w:bookmarkStart w:name="z4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</w:t>
      </w:r>
    </w:p>
    <w:bookmarkEnd w:id="41"/>
    <w:bookmarkStart w:name="z4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 (далее – государственная услуга) оказывается местным исполнительным органом области (далее – услугодатель).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и выдача результатов оказания государственной услуги осуществляются через: 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местных исполнительных органов области, городов областного и районного значения;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канцелярию акционерного общества "Фонд развития предпринимательства "Даму" (далее – финансовое агентство);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веб-портал) по кредитам не более 180 миллионов (далее – млн.) тенге.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по кредитам свыше 180 млн. тенге - выписка из протокола заседания Регионального координационного совета (далее – РКС), по кредитам до 180 млн. тенге – предварительное гарантийное письмо либо уведомление с указанием принятого решения уполномоченного органа финансового агентства.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бумажная.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веб-портал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органа.</w:t>
      </w:r>
    </w:p>
    <w:bookmarkEnd w:id="52"/>
    <w:bookmarkStart w:name="z5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или электронного запроса услугополучателя.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1 – канцелярия местного исполнительного органа района или города областного значения (далее – МИО района или города областного значения) осуществляет прием и регистрацию пакета документов услугополучателя,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2020", утвержденного приказом Министра национальной экономики Республики Казахстан от 24 апреля 2015 года № 352 (зарегистрированным в Реестре государственной регистрации нормативных правовых актов за номером 11181) (далее – Стандарт). Длительность выполнения – 20 (двадцать) минут;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проверка полноты документов услугополучателя исполнителем МИО района или города областного значения, предварительное рассмотрение проекта, проверка участия услугополучателя в других государственных программах, подготовка сопроводительного письма и направление пакета документов услугополучателя услугодателю. Длительность выполнения – 2 (два) рабочих дня;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канцелярия услугодателя осуществляет прием и регистрацию пакета документов услугополучателя. Длительность выполнения –20 (двадцать) минут;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исполнитель услугодателя проверяет полноту пакета документов, проверяет проект услугополучателя на предмет соответствия условиям оказания государственной услуги, рассматривает информацию об участии в других государственных программах, использовании иных мер государственной поддержки через государственные институты развития, рассматривает проекты услугополучателей, реализуемые в приоритетных для региона секторах экономики, вносит на рассмотрение РКС список проектов услугополучателей, формирует вопрос повестки дня, определяет дату, время и место проведения заседания РКС. Длительность выполнения –8 (восемь) рабочих дней;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проведение заседания РКС. Длительность выполнения – 1 (один) рабочий день;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– оформление секретарем РКС протокола заседания РКС, подготовка выписки из протокола заседания РКС и сопроводительного письма. Длительность выполнения – 2 (два) рабочих дня;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7 – канцелярией услугодателя осуществляется регистрация сопроводительного письма и направление выписки из протокола РКС в банк. Длительность выполнения – 1 (один) рабочий день.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услуги: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сдачи пакета документов услугополучателем: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кредитам свыше 180 млн. тенге – 15 (пятнадцать) рабочих дней.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наличия замечаний к представленным документам и/или необходимости представления дополнительной информации, услугодателем выявленные замечания и/или запрос о представлении информации направляются услугополучателю для их устранения;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кредитам до 180 млн. тенге – 5 (пять) рабочих дней после получения финансовым агентством документов от Банка;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по кредитам до 180 млн. тенге в течение 5 (пяти) рабочих дней после получения финансовым агентством документов от Банка.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наличия замечаний к представленным документам и/или необходимости представления дополнительной информации, выявленные замечания и/или запрос о представлении информации направляются Банку финансовым агентством для устранения и/или представления информации в течение 5 (пяти) рабочих дней. При этом, срок рассмотрения документов, финансовым агентством возобновляется.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являются зарегистрированные документы услугополучателя, которые служат основанием для начала выполнения действия 2, указанного в пункте 5 настоящего Регламента. 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2, указанному в пункте 5 настоящего Регламента, является сопроводительное письмо услугодателю, которое служит основанием для начала выполнения действия 3, указанного в пункте 5 настоящего Регламента.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3, указанному в пункте 5 настоящего Регламента, являются зарегистрированные документы услугополучателя, которые служат основанием для начала выполнения действия 4, указанного в пункте 5 настоящего Регламента. 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4, указанному в пункте 5 настоящего Регламента, является согласование даты, времени, места проведения заседания РКС, которое служит основанием для начала выполнения действия 5, указанного в пункте 5 настоящего Регламента. 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5, указанному в пункте 5 настоящего Регламента, является проведение заседания РКС, что служит основанием для начала выполнения действия 6, указанного в пункте 5 настоящего Регламента. 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6,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оформленный протокол РКС, с указанием причин предоставления/не предоставления гарантий, что служит основанием для начала выполнения действия 7, указанного в пункте 5 настоящего Регламента.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7, указанному в пункте 5 настоящего Регламента, является выписка из протокола РКС.</w:t>
      </w:r>
    </w:p>
    <w:bookmarkEnd w:id="76"/>
    <w:bookmarkStart w:name="z80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услугодателя, которые участвуют в процессе оказания государственной услуги: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МИО района или города областного значения;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МИО района или города областного значения;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канцелярия услугодателя;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услугодателя;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секретарь РКС.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МИО района или города областного значения осуществляет прием и регистрацию пакета документов услугополучателя. Длительность выполнения –20 (двадцать) минут;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пакета документов услугополучателя исполнителем МИО района или города областного значения, подготовка сопроводительного письма и направление пакета документов услугодателю. Длительность выполнения – 2 (два) рабочих дня;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канцелярия услугодателя осуществляет прием и регистрацию пакета документов услугополучателя. Длительность выполнения – 20 (двадцать) минут;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услугодателя проверяет полноту пакета документов, проверяет проект услугополучателя на предмет соответствия условиям оказания государственной услуги, рассматривает информацию об участии в других государственных программах, использовании иных мер государственной поддержки через государственные институты развития, рассматривает проекты услугополучателей, реализуемые в приоритетных для региона секторах экономики, вносит на рассмотрение РКС список проектов услугополучателей, формирует вопрос повестки дня, определяет дату, время и место проведения заседания РКС. Длительность выполнения – 8 (восемь) рабочих дней;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заседание РКС. Длительность выполнения – 1 (один) рабочий день; 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секретарь РКС оформляет протокол заседания РКС, подготавливает выписку из протокола заседания РКС, сопроводительное письмо и передает на подпись руководству услугодателя. Длительность выполнения – 2 (два) рабочих дня;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канцелярией услугодателя осуществляется регистрация сопроводительного письма и направление выписки протокола РКС в банк. Длительность выполнения – 1 (один) рабочий день.</w:t>
      </w:r>
    </w:p>
    <w:bookmarkEnd w:id="91"/>
    <w:bookmarkStart w:name="z95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Порядок обращения и последовательности процедур (действий) услугодателя и услугополучателя при оказании государственной услуги через веб-портал: 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веб-портале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веб-портале);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веб-портале для получения государственной услуги;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веб-портале подлинности данных о зарегистрированном услугополучателе через логин (ИИН/БИН) и пароль;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веб-порталом сообщения об отказе в авторизации в связи с имеющимися нарушениями в данных услугополучателя;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получателем формы (ввод данных) с учетом ее структуры и форматных требований, прикрепление к форме запроса необходимых документов в электронном виде;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ПШЭП, а затем эта информация поступает в ИС ГБД;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факта оплаты за оказание услуги;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ГБД;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услугополучателем регистрационного свидетельства ЭЦП для удостоверения (подписания) запроса;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веб-портале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запросе, и ИИН/БИН, указанным в регистрационном свидетельстве ЭЦП;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услугополучателя заполненной формы (введенных данных) запроса на оказание услуги;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услугополучателя) в ИС ГБД и обработка запроса в ИС ГБД;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услугополучателя квалификационным требованиям и основаниям для оказания государственной услуги;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процесс 10 – формирование сообщения об отказе в запрашиваемой услуге в связи с имеющимися нарушениями в данных услугополучателя в ИС ГБД; 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услугополучателем результата оказания государственной услуги, сформированного веб-порталом. Электронный документ формируется с использованием ЭЦП уполномоченного лица услугодателя.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услуги,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ГБД - информационная система государственной базы данных;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- бизнес-идентификационный номер;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ПШЭП – платежный шлюз "электронного правительства".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гарантий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кредитам субъектов частного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предпринимательства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Единой программы поддержки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бизнеса "Дорожная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бизнеса 2020"</w:t>
            </w:r>
          </w:p>
        </w:tc>
      </w:tr>
    </w:tbl>
    <w:bookmarkStart w:name="z122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</w:t>
      </w:r>
    </w:p>
    <w:bookmarkEnd w:id="118"/>
    <w:bookmarkStart w:name="z123" w:id="119"/>
    <w:p>
      <w:pPr>
        <w:spacing w:after="0"/>
        <w:ind w:left="0"/>
        <w:jc w:val="left"/>
      </w:pPr>
    </w:p>
    <w:bookmarkEnd w:id="119"/>
    <w:p>
      <w:pPr>
        <w:spacing w:after="0"/>
        <w:ind w:left="0"/>
        <w:jc w:val="both"/>
      </w:pPr>
      <w:r>
        <w:drawing>
          <wp:inline distT="0" distB="0" distL="0" distR="0">
            <wp:extent cx="5511800" cy="1248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11800" cy="1248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24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120"/>
    <w:bookmarkStart w:name="z125" w:id="121"/>
    <w:p>
      <w:pPr>
        <w:spacing w:after="0"/>
        <w:ind w:left="0"/>
        <w:jc w:val="left"/>
      </w:pPr>
    </w:p>
    <w:bookmarkEnd w:id="121"/>
    <w:p>
      <w:pPr>
        <w:spacing w:after="0"/>
        <w:ind w:left="0"/>
        <w:jc w:val="both"/>
      </w:pPr>
      <w:r>
        <w:drawing>
          <wp:inline distT="0" distB="0" distL="0" distR="0">
            <wp:extent cx="6299200" cy="681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99200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гарантий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кредитам субъектов частного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предпринимательства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Единой программы поддержки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бизнеса "Дорожная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бизнеса 2020"</w:t>
            </w:r>
          </w:p>
        </w:tc>
      </w:tr>
    </w:tbl>
    <w:bookmarkStart w:name="z127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</w:t>
      </w:r>
    </w:p>
    <w:bookmarkEnd w:id="122"/>
    <w:bookmarkStart w:name="z128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При оказании государственной услуги через услугодателя</w:t>
      </w:r>
    </w:p>
    <w:bookmarkEnd w:id="123"/>
    <w:bookmarkStart w:name="z129" w:id="124"/>
    <w:p>
      <w:pPr>
        <w:spacing w:after="0"/>
        <w:ind w:left="0"/>
        <w:jc w:val="left"/>
      </w:pPr>
    </w:p>
    <w:bookmarkEnd w:id="124"/>
    <w:p>
      <w:pPr>
        <w:spacing w:after="0"/>
        <w:ind w:left="0"/>
        <w:jc w:val="both"/>
      </w:pPr>
      <w:r>
        <w:drawing>
          <wp:inline distT="0" distB="0" distL="0" distR="0">
            <wp:extent cx="5257800" cy="131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31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30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25"/>
    <w:bookmarkStart w:name="z131" w:id="126"/>
    <w:p>
      <w:pPr>
        <w:spacing w:after="0"/>
        <w:ind w:left="0"/>
        <w:jc w:val="left"/>
      </w:pPr>
    </w:p>
    <w:bookmarkEnd w:id="126"/>
    <w:p>
      <w:pPr>
        <w:spacing w:after="0"/>
        <w:ind w:left="0"/>
        <w:jc w:val="both"/>
      </w:pPr>
      <w:r>
        <w:drawing>
          <wp:inline distT="0" distB="0" distL="0" distR="0">
            <wp:extent cx="7810500" cy="120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32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При оказании государственной услуги через веб-портал</w:t>
      </w:r>
    </w:p>
    <w:bookmarkEnd w:id="127"/>
    <w:bookmarkStart w:name="z133" w:id="128"/>
    <w:p>
      <w:pPr>
        <w:spacing w:after="0"/>
        <w:ind w:left="0"/>
        <w:jc w:val="left"/>
      </w:pPr>
    </w:p>
    <w:bookmarkEnd w:id="128"/>
    <w:p>
      <w:pPr>
        <w:spacing w:after="0"/>
        <w:ind w:left="0"/>
        <w:jc w:val="both"/>
      </w:pPr>
      <w:r>
        <w:drawing>
          <wp:inline distT="0" distB="0" distL="0" distR="0">
            <wp:extent cx="7454900" cy="1235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54900" cy="1235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34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29"/>
    <w:bookmarkStart w:name="z135" w:id="130"/>
    <w:p>
      <w:pPr>
        <w:spacing w:after="0"/>
        <w:ind w:left="0"/>
        <w:jc w:val="left"/>
      </w:pPr>
    </w:p>
    <w:bookmarkEnd w:id="130"/>
    <w:p>
      <w:pPr>
        <w:spacing w:after="0"/>
        <w:ind w:left="0"/>
        <w:jc w:val="both"/>
      </w:pPr>
      <w:r>
        <w:drawing>
          <wp:inline distT="0" distB="0" distL="0" distR="0">
            <wp:extent cx="6921500" cy="304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215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