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1862" w14:textId="dbb1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государственного учреждения "Аппарат Восточно-Казахстанского областного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Восточно-Казахстанского областного маслихата от 9 декабря 2016 года № 8/84-VI. Зарегистрировано Департаментом юстиции Восточно-Казахстанской области 16 января 2017 года № 4828. Утратило силу решением Восточно-Казахстанского областного маслихата от 17 июля 2020 года № 40/462-VI</w:t>
      </w:r>
    </w:p>
    <w:p>
      <w:pPr>
        <w:spacing w:after="0"/>
        <w:ind w:left="0"/>
        <w:jc w:val="both"/>
      </w:pPr>
      <w:r>
        <w:rPr>
          <w:rFonts w:ascii="Times New Roman"/>
          <w:b w:val="false"/>
          <w:i w:val="false"/>
          <w:color w:val="ff0000"/>
          <w:sz w:val="28"/>
        </w:rPr>
        <w:t xml:space="preserve">
      Сноска. Утратило силу решением Восточно-Казахстанского областного маслихата от 17.07.2020 </w:t>
      </w:r>
      <w:r>
        <w:rPr>
          <w:rFonts w:ascii="Times New Roman"/>
          <w:b w:val="false"/>
          <w:i w:val="false"/>
          <w:color w:val="ff0000"/>
          <w:sz w:val="28"/>
        </w:rPr>
        <w:t>№ 40/462-VI</w:t>
      </w:r>
      <w:r>
        <w:rPr>
          <w:rFonts w:ascii="Times New Roman"/>
          <w:b w:val="false"/>
          <w:i w:val="false"/>
          <w:color w:val="ff0000"/>
          <w:sz w:val="28"/>
        </w:rPr>
        <w:t xml:space="preserve"> (вводится в действие с 05.06.2020 и подлежит официальному опубликованию).</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соответствии с </w:t>
      </w:r>
      <w:r>
        <w:rPr>
          <w:rFonts w:ascii="Times New Roman"/>
          <w:b w:val="false"/>
          <w:i w:val="false"/>
          <w:color w:val="000000"/>
          <w:sz w:val="28"/>
        </w:rPr>
        <w:t>пунктом 4</w:t>
      </w:r>
      <w:r>
        <w:rPr>
          <w:rFonts w:ascii="Times New Roman"/>
          <w:b/>
          <w:i w:val="false"/>
          <w:color w:val="000000"/>
          <w:sz w:val="28"/>
        </w:rPr>
        <w:t xml:space="preserve"> статьи 30 Закона Республики Казахстан от</w:t>
      </w:r>
      <w:r>
        <w:rPr>
          <w:rFonts w:ascii="Times New Roman"/>
          <w:b w:val="false"/>
          <w:i w:val="false"/>
          <w:color w:val="000000"/>
          <w:sz w:val="28"/>
        </w:rPr>
        <w:t xml:space="preserve"> </w:t>
      </w:r>
      <w:r>
        <w:rPr>
          <w:rFonts w:ascii="Times New Roman"/>
          <w:b/>
          <w:i w:val="false"/>
          <w:color w:val="000000"/>
          <w:sz w:val="28"/>
        </w:rPr>
        <w:t>23 ноября 2015 года "О государственной службе Республики Казахстан"</w:t>
      </w:r>
      <w:r>
        <w:rPr>
          <w:rFonts w:ascii="Times New Roman"/>
          <w:b w:val="false"/>
          <w:i w:val="false"/>
          <w:color w:val="000000"/>
          <w:sz w:val="28"/>
        </w:rPr>
        <w:t xml:space="preserve"> </w:t>
      </w:r>
      <w:r>
        <w:rPr>
          <w:rFonts w:ascii="Times New Roman"/>
          <w:b/>
          <w:i w:val="false"/>
          <w:color w:val="000000"/>
          <w:sz w:val="28"/>
        </w:rPr>
        <w:t xml:space="preserve">Восточно-Казахстанский областной маслихат </w:t>
      </w:r>
      <w:r>
        <w:rPr>
          <w:rFonts w:ascii="Times New Roman"/>
          <w:b w:val="false"/>
          <w:i w:val="false"/>
          <w:color w:val="000000"/>
          <w:sz w:val="28"/>
        </w:rPr>
        <w:t>РЕШИЛ</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Утвердить:</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1) п</w:t>
      </w:r>
      <w:r>
        <w:rPr>
          <w:rFonts w:ascii="Times New Roman"/>
          <w:b/>
          <w:i w:val="false"/>
          <w:color w:val="000000"/>
          <w:sz w:val="28"/>
        </w:rPr>
        <w:t xml:space="preserve">равила выдачи служебного удостоверения </w:t>
      </w:r>
      <w:r>
        <w:rPr>
          <w:rFonts w:ascii="Times New Roman"/>
          <w:b/>
          <w:i w:val="false"/>
          <w:color w:val="000000"/>
          <w:sz w:val="28"/>
        </w:rPr>
        <w:t>государственного учреждения</w:t>
      </w:r>
      <w:r>
        <w:rPr>
          <w:rFonts w:ascii="Times New Roman"/>
          <w:b/>
          <w:i w:val="false"/>
          <w:color w:val="000000"/>
          <w:sz w:val="28"/>
        </w:rPr>
        <w:t xml:space="preserve"> "Аппарат Восточно-Казахстанского областного маслихата"</w:t>
      </w:r>
      <w:r>
        <w:rPr>
          <w:rFonts w:ascii="Times New Roman"/>
          <w:b/>
          <w:i w:val="false"/>
          <w:color w:val="000000"/>
          <w:sz w:val="28"/>
        </w:rPr>
        <w:t xml:space="preserve">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i w:val="false"/>
          <w:color w:val="000000"/>
          <w:sz w:val="28"/>
        </w:rPr>
        <w:t>к настоящему решению</w:t>
      </w:r>
      <w:r>
        <w:rPr>
          <w:rFonts w:ascii="Times New Roman"/>
          <w:b/>
          <w:i w:val="false"/>
          <w:color w:val="000000"/>
          <w:sz w:val="28"/>
        </w:rPr>
        <w:t>;</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 xml:space="preserve">описание служебного удостоверения государственного учреждения "Аппарат Восточно-Казахстанского областного маслихата" согласно </w:t>
      </w:r>
      <w:r>
        <w:rPr>
          <w:rFonts w:ascii="Times New Roman"/>
          <w:b w:val="false"/>
          <w:i w:val="false"/>
          <w:color w:val="000000"/>
          <w:sz w:val="28"/>
        </w:rPr>
        <w:t>приложению 2</w:t>
      </w:r>
      <w:r>
        <w:rPr>
          <w:rFonts w:ascii="Times New Roman"/>
          <w:b/>
          <w:i w:val="false"/>
          <w:color w:val="000000"/>
          <w:sz w:val="28"/>
        </w:rPr>
        <w:t xml:space="preserve"> к настоящему решению.</w:t>
      </w:r>
    </w:p>
    <w:bookmarkEnd w:id="3"/>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Настоящее </w:t>
      </w:r>
      <w:r>
        <w:rPr>
          <w:rFonts w:ascii="Times New Roman"/>
          <w:b/>
          <w:i w:val="false"/>
          <w:color w:val="000000"/>
          <w:sz w:val="28"/>
        </w:rPr>
        <w:t>решение</w:t>
      </w:r>
      <w:r>
        <w:rPr>
          <w:rFonts w:ascii="Times New Roman"/>
          <w:b/>
          <w:i w:val="false"/>
          <w:color w:val="000000"/>
          <w:sz w:val="28"/>
        </w:rPr>
        <w:t xml:space="preserve"> вводится в действие </w:t>
      </w:r>
      <w:r>
        <w:rPr>
          <w:rFonts w:ascii="Times New Roman"/>
          <w:b/>
          <w:i w:val="false"/>
          <w:color w:val="000000"/>
          <w:sz w:val="28"/>
        </w:rPr>
        <w:t xml:space="preserve">по истечении десяти календарных дней после </w:t>
      </w:r>
      <w:r>
        <w:rPr>
          <w:rFonts w:ascii="Times New Roman"/>
          <w:b/>
          <w:i w:val="false"/>
          <w:color w:val="000000"/>
          <w:sz w:val="28"/>
        </w:rPr>
        <w:t xml:space="preserve">дня </w:t>
      </w:r>
      <w:r>
        <w:rPr>
          <w:rFonts w:ascii="Times New Roman"/>
          <w:b/>
          <w:i w:val="false"/>
          <w:color w:val="000000"/>
          <w:sz w:val="28"/>
        </w:rPr>
        <w:t>его первого официального опубликования</w:t>
      </w:r>
      <w:r>
        <w:rPr>
          <w:rFonts w:ascii="Times New Roman"/>
          <w:b/>
          <w:i w:val="false"/>
          <w:color w:val="000000"/>
          <w:sz w:val="28"/>
        </w:rPr>
        <w:t>.</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Восточно-Казахстанского 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Восточно-Казахстанского</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от 9 декабря 2016 года</w:t>
            </w:r>
            <w:r>
              <w:br/>
            </w:r>
            <w:r>
              <w:rPr>
                <w:rFonts w:ascii="Times New Roman"/>
                <w:b w:val="false"/>
                <w:i w:val="false"/>
                <w:color w:val="000000"/>
                <w:sz w:val="20"/>
              </w:rPr>
              <w:t xml:space="preserve">№ 8/84-VI </w:t>
            </w:r>
          </w:p>
        </w:tc>
      </w:tr>
    </w:tbl>
    <w:bookmarkStart w:name="z7" w:id="5"/>
    <w:p>
      <w:pPr>
        <w:spacing w:after="0"/>
        <w:ind w:left="0"/>
        <w:jc w:val="left"/>
      </w:pPr>
      <w:r>
        <w:rPr>
          <w:rFonts w:ascii="Times New Roman"/>
          <w:b/>
          <w:i w:val="false"/>
          <w:color w:val="000000"/>
        </w:rPr>
        <w:t xml:space="preserve"> Правила выдачи служебного удостоверения государственного учреждения "Аппарат Восточно-Казахстанского областного маслихата" </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Настоящие Правила выдачи служебного удостоверения государственного учреждения "Аппарат Восточно-Казахстанского областного маслихата" (далее - Правила) определяют порядок выдачи служебного удостоверения государственного учреждения "Аппарат Восточно-Казахстанского областного маслихата" (далее – аппарат областного маслихата).</w:t>
      </w:r>
    </w:p>
    <w:bookmarkEnd w:id="7"/>
    <w:bookmarkStart w:name="z10" w:id="8"/>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документом, подтверждающим занимаемую государственным служащим должность.</w:t>
      </w:r>
    </w:p>
    <w:bookmarkEnd w:id="8"/>
    <w:bookmarkStart w:name="z11"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2" w:id="10"/>
    <w:p>
      <w:pPr>
        <w:spacing w:after="0"/>
        <w:ind w:left="0"/>
        <w:jc w:val="both"/>
      </w:pPr>
      <w:r>
        <w:rPr>
          <w:rFonts w:ascii="Times New Roman"/>
          <w:b w:val="false"/>
          <w:i w:val="false"/>
          <w:color w:val="000000"/>
          <w:sz w:val="28"/>
        </w:rPr>
        <w:t>
      3. Служебное удостоверение выдается за подписью секретаря областного маслихата государственным служащим аппарата областного маслихата.</w:t>
      </w:r>
    </w:p>
    <w:bookmarkEnd w:id="10"/>
    <w:bookmarkStart w:name="z13" w:id="11"/>
    <w:p>
      <w:pPr>
        <w:spacing w:after="0"/>
        <w:ind w:left="0"/>
        <w:jc w:val="both"/>
      </w:pPr>
      <w:r>
        <w:rPr>
          <w:rFonts w:ascii="Times New Roman"/>
          <w:b w:val="false"/>
          <w:i w:val="false"/>
          <w:color w:val="000000"/>
          <w:sz w:val="28"/>
        </w:rPr>
        <w:t xml:space="preserve">
      4. Служебные удостоверения выдаются государственным служащим на три года при назначении на должность, изменении должности, по истечении срока, утере, а также порче ранее выданного удостоверения. </w:t>
      </w:r>
    </w:p>
    <w:bookmarkEnd w:id="11"/>
    <w:bookmarkStart w:name="z14" w:id="12"/>
    <w:p>
      <w:pPr>
        <w:spacing w:after="0"/>
        <w:ind w:left="0"/>
        <w:jc w:val="both"/>
      </w:pPr>
      <w:r>
        <w:rPr>
          <w:rFonts w:ascii="Times New Roman"/>
          <w:b w:val="false"/>
          <w:i w:val="false"/>
          <w:color w:val="000000"/>
          <w:sz w:val="28"/>
        </w:rPr>
        <w:t xml:space="preserve">
      За полученное служебное удостоверение государственные служащие расписываются в журнале учета выдачи и возврата служебного удостоверения государственных служащих аппарата областного маслихата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2"/>
    <w:bookmarkStart w:name="z15" w:id="13"/>
    <w:p>
      <w:pPr>
        <w:spacing w:after="0"/>
        <w:ind w:left="0"/>
        <w:jc w:val="both"/>
      </w:pPr>
      <w:r>
        <w:rPr>
          <w:rFonts w:ascii="Times New Roman"/>
          <w:b w:val="false"/>
          <w:i w:val="false"/>
          <w:color w:val="000000"/>
          <w:sz w:val="28"/>
        </w:rPr>
        <w:t>
      5. Служебные удостоверения и журнал учета хранятся в сейфе отдела организационной и кадровой работы аппарата областного маслихата.</w:t>
      </w:r>
    </w:p>
    <w:bookmarkEnd w:id="13"/>
    <w:bookmarkStart w:name="z16" w:id="14"/>
    <w:p>
      <w:pPr>
        <w:spacing w:after="0"/>
        <w:ind w:left="0"/>
        <w:jc w:val="both"/>
      </w:pPr>
      <w:r>
        <w:rPr>
          <w:rFonts w:ascii="Times New Roman"/>
          <w:b w:val="false"/>
          <w:i w:val="false"/>
          <w:color w:val="000000"/>
          <w:sz w:val="28"/>
        </w:rPr>
        <w:t>
      6. При увольнении, изменении должности, государственные служащие в течение трех рабочих дней со дня вынесения соответствующего распоряжения сдают служебные удостоверения по месту его получения.</w:t>
      </w:r>
    </w:p>
    <w:bookmarkEnd w:id="14"/>
    <w:bookmarkStart w:name="z17" w:id="15"/>
    <w:p>
      <w:pPr>
        <w:spacing w:after="0"/>
        <w:ind w:left="0"/>
        <w:jc w:val="both"/>
      </w:pPr>
      <w:r>
        <w:rPr>
          <w:rFonts w:ascii="Times New Roman"/>
          <w:b w:val="false"/>
          <w:i w:val="false"/>
          <w:color w:val="000000"/>
          <w:sz w:val="28"/>
        </w:rPr>
        <w:t>
      7. Служебные удостоверения, сданные сотрудниками при увольнении, изменении должности, по истечении срока действия, либо порче, один раз в год подлежат уничтожению сотрудниками отдела организационной и кадровой работы аппарата областного маслихата с составлением соответствующего акта об уничтожении в произвольной форме.</w:t>
      </w:r>
    </w:p>
    <w:bookmarkEnd w:id="15"/>
    <w:bookmarkStart w:name="z18" w:id="16"/>
    <w:p>
      <w:pPr>
        <w:spacing w:after="0"/>
        <w:ind w:left="0"/>
        <w:jc w:val="both"/>
      </w:pPr>
      <w:r>
        <w:rPr>
          <w:rFonts w:ascii="Times New Roman"/>
          <w:b w:val="false"/>
          <w:i w:val="false"/>
          <w:color w:val="000000"/>
          <w:sz w:val="28"/>
        </w:rPr>
        <w:t>
      При увольнении государственного служащего на обходном листе после сдачи служебного удостоверения ставится подпись лица, ответственного за выдачу служебного удостоверения.</w:t>
      </w:r>
    </w:p>
    <w:bookmarkEnd w:id="16"/>
    <w:bookmarkStart w:name="z19" w:id="17"/>
    <w:p>
      <w:pPr>
        <w:spacing w:after="0"/>
        <w:ind w:left="0"/>
        <w:jc w:val="both"/>
      </w:pPr>
      <w:r>
        <w:rPr>
          <w:rFonts w:ascii="Times New Roman"/>
          <w:b w:val="false"/>
          <w:i w:val="false"/>
          <w:color w:val="000000"/>
          <w:sz w:val="28"/>
        </w:rPr>
        <w:t xml:space="preserve">
      8. При замене служебного удостоверения по истечении срока действия, в случае порчи ранее выданного удостоверения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ранее выданное служебное удостоверение изымается сотрудником отдела организационной и кадровой работы аппарата областного маслихата, ответственным за выдачу служебного удостоверения.</w:t>
      </w:r>
    </w:p>
    <w:bookmarkEnd w:id="17"/>
    <w:bookmarkStart w:name="z20" w:id="18"/>
    <w:p>
      <w:pPr>
        <w:spacing w:after="0"/>
        <w:ind w:left="0"/>
        <w:jc w:val="both"/>
      </w:pPr>
      <w:r>
        <w:rPr>
          <w:rFonts w:ascii="Times New Roman"/>
          <w:b w:val="false"/>
          <w:i w:val="false"/>
          <w:color w:val="000000"/>
          <w:sz w:val="28"/>
        </w:rPr>
        <w:t>
      9. В случае утраты служебного удостоверения, его владелец незамедлительно извещает в письменной (произвольной) форме отдел организационной и кадровой работы аппарата областного маслихата и подает объявление в местные средства массовой информации о недействительности утерянного служебного удостоверения.</w:t>
      </w:r>
    </w:p>
    <w:bookmarkEnd w:id="18"/>
    <w:bookmarkStart w:name="z21" w:id="19"/>
    <w:p>
      <w:pPr>
        <w:spacing w:after="0"/>
        <w:ind w:left="0"/>
        <w:jc w:val="both"/>
      </w:pPr>
      <w:r>
        <w:rPr>
          <w:rFonts w:ascii="Times New Roman"/>
          <w:b w:val="false"/>
          <w:i w:val="false"/>
          <w:color w:val="000000"/>
          <w:sz w:val="28"/>
        </w:rPr>
        <w:t>
      10. По каждому факту утраты, порчи служебного удостоверения, произошедшего в результате недобросовестного его хранения, а также передачи его другим лицам или использования служебного удостоверения не по назначению, отдел организационной и кадровой работы аппарата областного маслихата в установленном порядке рассматривает вопрос привлечения виновных лиц к дисциплинарной ответственности.</w:t>
      </w:r>
    </w:p>
    <w:bookmarkEnd w:id="19"/>
    <w:bookmarkStart w:name="z22" w:id="20"/>
    <w:p>
      <w:pPr>
        <w:spacing w:after="0"/>
        <w:ind w:left="0"/>
        <w:jc w:val="both"/>
      </w:pPr>
      <w:r>
        <w:rPr>
          <w:rFonts w:ascii="Times New Roman"/>
          <w:b w:val="false"/>
          <w:i w:val="false"/>
          <w:color w:val="000000"/>
          <w:sz w:val="28"/>
        </w:rPr>
        <w:t>
      11. Ежегодно, по состоянию на 1 января, отделом организационной и кадровой работы аппарата областного маслихата проводится сверка служебных удостоверений их учетным данным.</w:t>
      </w:r>
    </w:p>
    <w:bookmarkEnd w:id="20"/>
    <w:bookmarkStart w:name="z23" w:id="21"/>
    <w:p>
      <w:pPr>
        <w:spacing w:after="0"/>
        <w:ind w:left="0"/>
        <w:jc w:val="both"/>
      </w:pPr>
      <w:r>
        <w:rPr>
          <w:rFonts w:ascii="Times New Roman"/>
          <w:b w:val="false"/>
          <w:i w:val="false"/>
          <w:color w:val="000000"/>
          <w:sz w:val="28"/>
        </w:rPr>
        <w:t>
      12. Общий контроль за порядком заполнения, оформления, учета, выдачи, хранения и уничтожения служебных удостоверений осуществляет руководитель отдела организационной и кадровой работы аппарата областного маслихата.</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выдачи</w:t>
            </w:r>
            <w:r>
              <w:br/>
            </w:r>
            <w:r>
              <w:rPr>
                <w:rFonts w:ascii="Times New Roman"/>
                <w:b w:val="false"/>
                <w:i w:val="false"/>
                <w:color w:val="000000"/>
                <w:sz w:val="20"/>
              </w:rPr>
              <w:t xml:space="preserve">служебного удостоверения </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w:t>
            </w:r>
            <w:r>
              <w:br/>
            </w:r>
            <w:r>
              <w:rPr>
                <w:rFonts w:ascii="Times New Roman"/>
                <w:b w:val="false"/>
                <w:i w:val="false"/>
                <w:color w:val="000000"/>
                <w:sz w:val="20"/>
              </w:rPr>
              <w:t>Восточно-Казахстанского</w:t>
            </w:r>
            <w:r>
              <w:br/>
            </w:r>
            <w:r>
              <w:rPr>
                <w:rFonts w:ascii="Times New Roman"/>
                <w:b w:val="false"/>
                <w:i w:val="false"/>
                <w:color w:val="000000"/>
                <w:sz w:val="20"/>
              </w:rPr>
              <w:t xml:space="preserve">областного маслихата" </w:t>
            </w:r>
          </w:p>
        </w:tc>
      </w:tr>
    </w:tbl>
    <w:bookmarkStart w:name="z25" w:id="22"/>
    <w:p>
      <w:pPr>
        <w:spacing w:after="0"/>
        <w:ind w:left="0"/>
        <w:jc w:val="both"/>
      </w:pPr>
      <w:r>
        <w:rPr>
          <w:rFonts w:ascii="Times New Roman"/>
          <w:b w:val="false"/>
          <w:i w:val="false"/>
          <w:color w:val="000000"/>
          <w:sz w:val="28"/>
        </w:rPr>
        <w:t xml:space="preserve">
      Форма </w:t>
      </w:r>
    </w:p>
    <w:bookmarkEnd w:id="22"/>
    <w:bookmarkStart w:name="z26" w:id="23"/>
    <w:p>
      <w:pPr>
        <w:spacing w:after="0"/>
        <w:ind w:left="0"/>
        <w:jc w:val="left"/>
      </w:pPr>
      <w:r>
        <w:rPr>
          <w:rFonts w:ascii="Times New Roman"/>
          <w:b/>
          <w:i w:val="false"/>
          <w:color w:val="000000"/>
        </w:rPr>
        <w:t xml:space="preserve"> Журнал учета выдачи и возврата служебного удостоверения государственным служащим</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2004"/>
        <w:gridCol w:w="507"/>
        <w:gridCol w:w="507"/>
        <w:gridCol w:w="507"/>
        <w:gridCol w:w="898"/>
        <w:gridCol w:w="4155"/>
        <w:gridCol w:w="2005"/>
        <w:gridCol w:w="31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4"/>
    <w:p>
      <w:pPr>
        <w:spacing w:after="0"/>
        <w:ind w:left="0"/>
        <w:jc w:val="both"/>
      </w:pPr>
      <w:r>
        <w:rPr>
          <w:rFonts w:ascii="Times New Roman"/>
          <w:b w:val="false"/>
          <w:i w:val="false"/>
          <w:color w:val="000000"/>
          <w:sz w:val="28"/>
        </w:rPr>
        <w:t>
      Примечание: журнал учета выдачи и возврата служебного удостоверения государственным служащим прошнуровывается, пронумеровывается и заверяется печатью государственного учреждения.</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Восточно-Казахстанского</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от 9 декабря 2016 года</w:t>
            </w:r>
            <w:r>
              <w:br/>
            </w:r>
            <w:r>
              <w:rPr>
                <w:rFonts w:ascii="Times New Roman"/>
                <w:b w:val="false"/>
                <w:i w:val="false"/>
                <w:color w:val="000000"/>
                <w:sz w:val="20"/>
              </w:rPr>
              <w:t xml:space="preserve"> № 8/84-VI </w:t>
            </w:r>
          </w:p>
        </w:tc>
      </w:tr>
    </w:tbl>
    <w:bookmarkStart w:name="z29" w:id="25"/>
    <w:p>
      <w:pPr>
        <w:spacing w:after="0"/>
        <w:ind w:left="0"/>
        <w:jc w:val="left"/>
      </w:pPr>
      <w:r>
        <w:rPr>
          <w:rFonts w:ascii="Times New Roman"/>
          <w:b/>
          <w:i w:val="false"/>
          <w:color w:val="000000"/>
        </w:rPr>
        <w:t xml:space="preserve"> Описание служебного удостоверения государственного учреждения "Аппарат Восточно-Казахстанского областного маслихата"</w:t>
      </w:r>
    </w:p>
    <w:bookmarkEnd w:id="25"/>
    <w:bookmarkStart w:name="z30" w:id="26"/>
    <w:p>
      <w:pPr>
        <w:spacing w:after="0"/>
        <w:ind w:left="0"/>
        <w:jc w:val="both"/>
      </w:pPr>
      <w:r>
        <w:rPr>
          <w:rFonts w:ascii="Times New Roman"/>
          <w:b w:val="false"/>
          <w:i w:val="false"/>
          <w:color w:val="000000"/>
          <w:sz w:val="28"/>
        </w:rPr>
        <w:t>
      1. Обложка служебного удостоверения состоит из экокожи или кожзаменителя высокого качества темно-синего цвета, размером 19 см х 6,5 см (в развернутом состоянии).</w:t>
      </w:r>
    </w:p>
    <w:bookmarkEnd w:id="26"/>
    <w:bookmarkStart w:name="z31" w:id="27"/>
    <w:p>
      <w:pPr>
        <w:spacing w:after="0"/>
        <w:ind w:left="0"/>
        <w:jc w:val="both"/>
      </w:pPr>
      <w:r>
        <w:rPr>
          <w:rFonts w:ascii="Times New Roman"/>
          <w:b w:val="false"/>
          <w:i w:val="false"/>
          <w:color w:val="000000"/>
          <w:sz w:val="28"/>
        </w:rPr>
        <w:t xml:space="preserve">
      2. На лицевой стороне удостоверения (в свернутом состоянии) по центру расположено изображение Государственного герба Республики Казахстан золотистого цвета, ниже типографским шрифтом выполнена надпись "КУӘЛІК" по образцу,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описанию служебного удостоверения. </w:t>
      </w:r>
    </w:p>
    <w:bookmarkEnd w:id="27"/>
    <w:bookmarkStart w:name="z32" w:id="28"/>
    <w:p>
      <w:pPr>
        <w:spacing w:after="0"/>
        <w:ind w:left="0"/>
        <w:jc w:val="both"/>
      </w:pPr>
      <w:r>
        <w:rPr>
          <w:rFonts w:ascii="Times New Roman"/>
          <w:b w:val="false"/>
          <w:i w:val="false"/>
          <w:color w:val="000000"/>
          <w:sz w:val="28"/>
        </w:rPr>
        <w:t xml:space="preserve">
      3. Левая и правая внутренняя часть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"ШЫҒЫС ҚАЗАҚСТАН ОБЛЫСТЫҚ МӘСЛИХАТЫНЫҢ АППАРАТЫ" мемлекеттік мекемесі, "Государственное учреждение "АППАРАТ ВОСТОЧНО-КАЗАХСТАНСКОГО ОБЛАСТНОГО МАСЛИХАТА", под ними, отделяющиеся от текста красной отбивочной полосой надписи "ҚАЗАҚСТАН РЕСПУБЛИКАСЫ", "РЕСПУБЛИКА КАЗАХСТАН", ниже указывается номер удостоверения, фамилия, имя, отчество (при наличии), занимаемая должность государственного служащего по образцу,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описанию служебного удостоверения.</w:t>
      </w:r>
    </w:p>
    <w:bookmarkEnd w:id="28"/>
    <w:bookmarkStart w:name="z33" w:id="29"/>
    <w:p>
      <w:pPr>
        <w:spacing w:after="0"/>
        <w:ind w:left="0"/>
        <w:jc w:val="both"/>
      </w:pPr>
      <w:r>
        <w:rPr>
          <w:rFonts w:ascii="Times New Roman"/>
          <w:b w:val="false"/>
          <w:i w:val="false"/>
          <w:color w:val="000000"/>
          <w:sz w:val="28"/>
        </w:rPr>
        <w:t xml:space="preserve">
      4. На левой стороне: фотография (анфас, цветная) размером 3 х 4 см, текст на государственном языке в соответствии с пунктом 3 настоящего описания служебного удостоверения, заверенный подписью секретаря областного маслихата и гербовой печатью государственного учреждения. </w:t>
      </w:r>
    </w:p>
    <w:bookmarkEnd w:id="29"/>
    <w:bookmarkStart w:name="z34" w:id="30"/>
    <w:p>
      <w:pPr>
        <w:spacing w:after="0"/>
        <w:ind w:left="0"/>
        <w:jc w:val="both"/>
      </w:pPr>
      <w:r>
        <w:rPr>
          <w:rFonts w:ascii="Times New Roman"/>
          <w:b w:val="false"/>
          <w:i w:val="false"/>
          <w:color w:val="000000"/>
          <w:sz w:val="28"/>
        </w:rPr>
        <w:t xml:space="preserve">
      5. На правой стороне: изображение Государственного Герба Республики Казахстан на голубом фоне размером 3 х 4 см, под гербом надпись "ҚАЗАҚСТАН" и текст на русском языке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настоящего описания служебного удостоверения. Ниже указывается срок действия удостоверения на государственном и русском языках.</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описанию служебного</w:t>
            </w:r>
            <w:r>
              <w:br/>
            </w:r>
            <w:r>
              <w:rPr>
                <w:rFonts w:ascii="Times New Roman"/>
                <w:b w:val="false"/>
                <w:i w:val="false"/>
                <w:color w:val="000000"/>
                <w:sz w:val="20"/>
              </w:rPr>
              <w:t>удостоверения</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Восточно-</w:t>
            </w:r>
            <w:r>
              <w:br/>
            </w:r>
            <w:r>
              <w:rPr>
                <w:rFonts w:ascii="Times New Roman"/>
                <w:b w:val="false"/>
                <w:i w:val="false"/>
                <w:color w:val="000000"/>
                <w:sz w:val="20"/>
              </w:rPr>
              <w:t>Казахстанского</w:t>
            </w:r>
            <w:r>
              <w:br/>
            </w:r>
            <w:r>
              <w:rPr>
                <w:rFonts w:ascii="Times New Roman"/>
                <w:b w:val="false"/>
                <w:i w:val="false"/>
                <w:color w:val="000000"/>
                <w:sz w:val="20"/>
              </w:rPr>
              <w:t>областного маслихата"</w:t>
            </w:r>
          </w:p>
        </w:tc>
      </w:tr>
    </w:tbl>
    <w:bookmarkStart w:name="z36" w:id="31"/>
    <w:p>
      <w:pPr>
        <w:spacing w:after="0"/>
        <w:ind w:left="0"/>
        <w:jc w:val="left"/>
      </w:pPr>
      <w:r>
        <w:rPr>
          <w:rFonts w:ascii="Times New Roman"/>
          <w:b/>
          <w:i w:val="false"/>
          <w:color w:val="000000"/>
        </w:rPr>
        <w:t xml:space="preserve"> Обложка удостоверения</w:t>
      </w:r>
    </w:p>
    <w:bookmarkEnd w:id="31"/>
    <w:p>
      <w:pPr>
        <w:spacing w:after="0"/>
        <w:ind w:left="0"/>
        <w:jc w:val="left"/>
      </w:pP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описанию служебного</w:t>
            </w:r>
            <w:r>
              <w:br/>
            </w:r>
            <w:r>
              <w:rPr>
                <w:rFonts w:ascii="Times New Roman"/>
                <w:b w:val="false"/>
                <w:i w:val="false"/>
                <w:color w:val="000000"/>
                <w:sz w:val="20"/>
              </w:rPr>
              <w:t>удостоверения</w:t>
            </w:r>
            <w:r>
              <w:br/>
            </w:r>
            <w:r>
              <w:rPr>
                <w:rFonts w:ascii="Times New Roman"/>
                <w:b w:val="false"/>
                <w:i w:val="false"/>
                <w:color w:val="000000"/>
                <w:sz w:val="20"/>
              </w:rPr>
              <w:t xml:space="preserve"> государственного учреждения</w:t>
            </w:r>
            <w:r>
              <w:br/>
            </w:r>
            <w:r>
              <w:rPr>
                <w:rFonts w:ascii="Times New Roman"/>
                <w:b w:val="false"/>
                <w:i w:val="false"/>
                <w:color w:val="000000"/>
                <w:sz w:val="20"/>
              </w:rPr>
              <w:t xml:space="preserve"> "Аппарат Восточно-</w:t>
            </w:r>
            <w:r>
              <w:br/>
            </w:r>
            <w:r>
              <w:rPr>
                <w:rFonts w:ascii="Times New Roman"/>
                <w:b w:val="false"/>
                <w:i w:val="false"/>
                <w:color w:val="000000"/>
                <w:sz w:val="20"/>
              </w:rPr>
              <w:t>Казахстанского</w:t>
            </w:r>
            <w:r>
              <w:br/>
            </w:r>
            <w:r>
              <w:rPr>
                <w:rFonts w:ascii="Times New Roman"/>
                <w:b w:val="false"/>
                <w:i w:val="false"/>
                <w:color w:val="000000"/>
                <w:sz w:val="20"/>
              </w:rPr>
              <w:t xml:space="preserve"> областного маслихата"</w:t>
            </w:r>
          </w:p>
        </w:tc>
      </w:tr>
    </w:tbl>
    <w:bookmarkStart w:name="z38" w:id="32"/>
    <w:p>
      <w:pPr>
        <w:spacing w:after="0"/>
        <w:ind w:left="0"/>
        <w:jc w:val="left"/>
      </w:pPr>
      <w:r>
        <w:rPr>
          <w:rFonts w:ascii="Times New Roman"/>
          <w:b/>
          <w:i w:val="false"/>
          <w:color w:val="000000"/>
        </w:rPr>
        <w:t xml:space="preserve"> Внутренняя часть удостоверения</w:t>
      </w:r>
    </w:p>
    <w:bookmarkEnd w:id="32"/>
    <w:p>
      <w:pPr>
        <w:spacing w:after="0"/>
        <w:ind w:left="0"/>
        <w:jc w:val="left"/>
      </w:pP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