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33cb5" w14:textId="3733c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Восточно-Казахстанского областного акимата от 2 октября 2015 года № 261 "Об утверждении регламента государственной услуги "Субсидирование развития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15 декабря 2016 года № 380. Зарегистрировано Департаментом юстиции Восточно-Казахстанской области 19 января 2017 года № 4832. Утратило силу постановлением Восточно-Казахстанского областного акимата от 26 марта 2020 года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Восточно-Казахстанского областного акимата от 26.03.2020 </w:t>
      </w:r>
      <w:r>
        <w:rPr>
          <w:rFonts w:ascii="Times New Roman"/>
          <w:b w:val="false"/>
          <w:i w:val="false"/>
          <w:color w:val="ff0000"/>
          <w:sz w:val="28"/>
        </w:rPr>
        <w:t>№ 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16 мая 2016 года № 218 "О внесении изменений в некоторые приказы Министра сельского хозяйства Республики Казахстан" (зарегистрированным в Реестре государственной регистрации нормативных правовых актов за номером 13995)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"Об утверждении регламента государственной услуги "Субсидирование развития семеноводства" от 2 октября 2015 года № 261 (зарегистрированное в Реестре государственной регистрации нормативных правовых актов за номером 4215, опубликованное в газетах "Дидар" от 8 января 2016 года № 1 (17241), "Рудный Алтай" от 9 января 2016 года № 2 (19754)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"Субсидирование развития семеноводства", утвержденный указанным постановлением,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Восточно-Казахстанской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"15" декабря 2016 года № 380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Восточно-Казахстанского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октября 2015 года № 261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"Субсидирование развития семеноводства"</w:t>
      </w:r>
    </w:p>
    <w:bookmarkEnd w:id="4"/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"Субсидирование развития семеноводства" (далее - государственная услуга) оказывается местным исполнительным органом области (далее - услугодатель).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заявок и выдача результатов оказания государственной услуги осуществляется через: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услугодателя, местных исполнительных органов районов и городов областного значения;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предоставление в территориальное подразделение казначейства реестра счетов к оплате для дальнейшего перечисления причитающихся субсидий на банковские счета услугополучателей.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обращении через Государственную корпорацию услугополучателю направляется уведомление на бумажном носителе с решением о назначении/не назначении субсидии, подписанное уполномоченным лицом услугодателя,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 государственной услуги "Субсидирование развития семеноводства", утвержденному приказом Министра сельского хозяйства Республики Казахстан от 6 мая 2015 года № 4-2/419 (зарегистрированным в Реестре государственной регистрации нормативных правовых актов за номером 11455) (далее - Стандарт).</w:t>
      </w:r>
    </w:p>
    <w:bookmarkEnd w:id="13"/>
    <w:bookmarkStart w:name="z1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наличие документов услугополучателя (либо его представителя по доверенности)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выполнения: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постановлением местного исполнительного органа области по согласованию с Министерством сельского хозяйства Республики Казахстан (далее - Министерство) утверждаются нормы и предельные цены приобретения (использования) субсидируемых семян и реализации элитных саженцев;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2 - отдел обеспечивает публикацию на интернет-ресурсе акимата района (города областного значения) и в местных средствах массовой информации объявления о начале приема заявок для участия в программе субсидирования с указанием сроков приема документов на получение субсидий. Длительность выполнения - до 20 мая соответствующего года.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субсидий за приобретенные (использованные) субсидируемые семена сельхозтоваропроизводители (элитно-семеноводческие и семеноводческие хозяйства) (далее - услугополучатели) в отдел в срок до 30 июля соответствующего года - по яровым культурам, до 1 сентября соответствующего года - по многолетним травам, до 10 ноября соответствующего года - по озимым культурам представляют заявки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отдел принимает и регистрирует документы услугополучателей. Длительность выполнения - 15 (пятнадцать) минут; 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2 - отдел с момента предоставления услугополучателями заявок на получение субсидий проверяет их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семеноводства, утвержденных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(зарегистрированным в Реестре государственной регистрации нормативных правовых актов за номером 10190) (далее - Правила). Длительность выполнения - в течение 3 (трех) рабочих дней;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отдел в случае положительного решения о предоставлении субсидии услугополучателю направляет заявку услугодателю;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- письменно уведомляет услугополучателя с указанием причин отказа в выдаче субсидий. Длительность выполнения - в течение 1 (одного) рабочего дня.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составляет перечень услугополучателей, по которым принято отрицательное решение в предоставлении субсидий, с указанием причин отказа в выдаче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предоставлением его услугодателю;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4 - услугодатель после поступления заявок услугополучателей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услугополучателей. Длительность выполнения - в течение 2 (двух) рабочих дней.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субсидий за производства элитных саженцев элитно-семеноводческие хозяйства (далее - услугополучатели) в отдел в срок до 30 июля соответствующего года представляют заявки и документы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Стандарта: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1 - отдел принимает и регистрирует документы услугополучателей. Длительность выполнения - 15 (пятнадцать) минут; 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2 - отдел с момента предоставления услугополучателями заявок на получение субсидий проверяет их на предмет соответствия условиям, указанным в пункте 8 Правил. Длительность выполнения - в течение 3 (трех) рабочих дней; 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3 - отдел в случае положительного решения о предоставлении субсидии услугополучателю направляет заявку услугодателю;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- письменно уведомляет услугополучателя с указанием причин отказа в выдаче субсидий. Длительность выполнение - в течение 1 (одного) рабочего дня.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составляет перечень услугополучателей, по которым принято отрицательное решение в предоставлении субсидий, с указанием причин отказа в выдаче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предоставлением его услугодателю;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действие 4 - услугодатель после поступления заявки услугополучателей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услугополучателей. Длительность выполнения - в течение 2 (двух) рабочих дней.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Сроки оказания государственной услуги: с момента сдачи документов услугодателю, в Государственную корпорацию - 6 (шесть) рабочих дней.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документов не входит в срок оказания государственной услуги.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Результатом действия 1,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утверждение норм и предельных цен приобретения (использования) субсидируемых семян, которое служит основанием для начала выполнения действия 2.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публикация на интернет-ресурсе акимата района и в местных средствах массовой информации объявления о начале приема заявок для участия в программе субсидирования.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за приобретенные (использованные) субсидируемые семена услугополучателями: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пункте 5 настоящего Регламента, являются прием и регистрация документов услугополучателей, которые служат основанием для выполнения действия 2.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проверка заявки услугополучателя на предмет соответствия условиям, указанным в Правилах, которая служит основанием для выполнения действия 3.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направление заявки услугодателю, которое служит основанием для выполнения действия 4.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пункте 5 настоящего Регламента, является предоставление услугодателем в территориальное подразделение казначейства реестра счетов к оплате.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субсидий за производства элитных саженцев услугополучателями: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1, указанного в пункте 5 настоящего Регламента, являются прием и регистрация документов услугополучателя, которые служат основанием для выполнения действия 2.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результатом действия 2, указанного в пункте 5 настоящего Регламента, является проверка заявки услугополучателя на предмет соответствия условиям, указанным в Правилах, которая служит основанием для выполнения действия 3.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3, указанного в пункте 5 настоящего Регламента, является направление заявки услугодателю, которое служит основанием для выполнения действия 4.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результатом действия 4,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является предоставление услугодателем в территориальное подразделение казначейства реестра счетов к оплате. 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местный исполнительный орган области;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отдел;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территориальное подразделение казначейства.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процедур (действий), необходимых для оказания государственной услуги: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постановлением местного исполнительного органа области по согласованию с Министерством утверждаются нормы и предельные цены приобретения (использования) субсидируемых семян и реализации элитных саженцев;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обеспечивает публикацию на интернет-ресурсе акимата района (города областного значения) и в местных средствах массовой информации объявления о начале приема заявок для участия в программе субсидирования с указанием сроков приема документов на получение субсидий. Длительность выполнения - до 20 мая соответствующего года.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субсидий за приобретенные (использованные) субсидируемые семена услугополучатели в отдел в срок до 30 июля соответствующего года - по яровым культурам, до 1 сентября соответствующего года - по многолетним травам, до 10 ноября соответствующего года - по озимым культурам представляют заявки и документы согласно пункту 9 Стандарта: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принимает и регистрирует документы услугополучателей. Длительность выполнения - 15 (пятнадцать) минут; 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с момента предоставления услугополучателями заявок на получение субсидий проверяет их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пунктах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Длительность выполнения - в течение 3 (трех) рабочих дней; 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в случае положительного решения о предоставлении субсидии услугополучателю направляет заявку услугодателю;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- письменно уведомляет услугополучателя с указанием причин отказа в выдаче субсидий. Длительность выполнения - в течение 1 (одного) рабочего дня.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составляет перечень услугополучателей, по которым принято отрицательное решение в предоставлении субсидий, с указанием причин отказа в выдаче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предоставлением его услугодателю;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услугодатель после поступления заявки услугополучателей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услугополучателей. Длительность выполнения - в течение 2 (двух) рабочих дней.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субсидий за производство элитных саженцев услугополучатели в отдел в срок до 30 июля соответствующего года представляют заявки и документы согласно пункту 9 Стандарта: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отдел принимает и регистрирует документы услугополучателей. Длительность выполнения - 15 (пятнадцать) минут;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отдел с момента предоставления услугополучателем заявки на получение субсидий проверяет их на предмет соответствия условиям,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 Длительность выполнения - в течение 3 (трех) рабочих дней;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отдел в случае положительного решения о предоставлении субсидии услугополучателю направляет заявку услугодателю;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отрицательного решения - письменно уведомляет услугополучателя с указанием причин отказа в выдаче субсидий. Длительность выполнения - в течение 1 (одного) рабочего дня.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отдел составляет перечень услугополучателей, по которым принято отрицательное решение в предоставлении субсидий, с указанием причин отказа в выдаче субсидий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с предоставлением его услугодателю;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услугодатель после поступления заявки услугополучателей представляет в территориальное подразделение казначейства реестр счетов к оплате и (или) счет к оплате для перечисления причитающихся субсидий на счета услугополучателей. Длительность выполнения - в течение 2 (двух) рабочих дней. </w:t>
      </w:r>
    </w:p>
    <w:bookmarkEnd w:id="68"/>
    <w:bookmarkStart w:name="z72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в процессе оказания государственной услуги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Услугополучатели для получения государственной услуги обращаются в Государственную корпорацию и предоставляют документы, перечисленные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Длительность обработки запроса услугополучателя – 15 (пятнадцать) минут. Услугополучатель, обратившись в Государственную корпорацию, заполняет бланк заявления на бумажном носителе, указывая наименование государственной услуги, которую необходимо получить.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(оператор) операционного зала Государственной корпорации принимает заявление на бумажном носителе (с прилагаемыми документами).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соблюдении правильности и полноты заполнения заявления на бумажном носителе и предоставления документов по перечню, утвержденному пунктом 9 Стандарта, работник (оператор) операционного зала Государственной корпорации регистрирует принятое заявление в интегрированной информационной системе (далее - ИИС) Государственной корпорации и выдает услугополучателю расписку о приеме соответствующих документов.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работник Государственной корпорации отказывает в приеме заявление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Поступившее в накопительный центр заявление (с пакетами документов) фиксируется в системе ИИС Государственной корпорации путем сканирования штрих-кода на расписке.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Реестр передаваемых документов услугодателю формируется в ИИС Государственной корпорации автоматически. Работник (специалист) осуществляет передачу услугодателю распечатанного реестра передаваемых документов в двух экземплярах. Сформированные заявления (с пакетами документов) с двумя экземплярами реестра упаковываются в специальные ящики, опечатываются и направляются услугодателю через курьерскую или иную уполномоченную на это связь, в установленное графиком время, утвержденным руководителем Государственной корпорации. Второй экземпляр реестра возвращается в Государственную корпорацию с отметкой услугодателя в получении.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готовых (оформленных) и отказных документов, работник (специалист) накопительного сектора проверяет соответствие представленных услугодателем документов. Второй экземпляр реестра возвращается услугодателю с отметкой в получении, только при наличии всех документов указанных в реестре. В ином случае, в приеме документов отказывается с указанием причин отказа.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Процесс получения результата запроса через Государственную корпорацию: за получением результата оказания государственной услуги услугополучатель обращается после окончания срока оказания государственной услуги. Срок оказания государственной услуги - с момента сдачи документов - 6 (шесть) рабочих дней.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Государственной корпорации выдача готовых документов услугополучателю осуществляется его работником на основании расписки, при предъявлении документа, удостоверяющего личность (либо его представителя по нотариальной доверенности, юридическому лицу - по документу, подтверждающему полномочия).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Государственной корпорацией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 Справочник бизнес - процессов оказания государственной услуги размещается на веб-портале "электронного правительства", интернет - ресурсе услугодателя.</w:t>
      </w:r>
    </w:p>
    <w:bookmarkEnd w:id="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регламенту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"Субсидирование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семеноводства"</w:t>
            </w:r>
          </w:p>
        </w:tc>
      </w:tr>
    </w:tbl>
    <w:bookmarkStart w:name="z84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 – процессов оказания государственной услуги "Субсидирование развития семеноводства"</w:t>
      </w:r>
    </w:p>
    <w:bookmarkEnd w:id="80"/>
    <w:bookmarkStart w:name="z85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При оказании государственной услуги через услугодателя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4508500" cy="1374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8500" cy="137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за приобретенные (использованные) субсидируемые семена услугополучателями: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4"/>
    <w:p>
      <w:pPr>
        <w:spacing w:after="0"/>
        <w:ind w:left="0"/>
        <w:jc w:val="both"/>
      </w:pPr>
      <w:r>
        <w:drawing>
          <wp:inline distT="0" distB="0" distL="0" distR="0">
            <wp:extent cx="7810500" cy="1247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47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за производства элитных саженцев услугополучатели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6"/>
    <w:p>
      <w:pPr>
        <w:spacing w:after="0"/>
        <w:ind w:left="0"/>
        <w:jc w:val="both"/>
      </w:pPr>
      <w:r>
        <w:drawing>
          <wp:inline distT="0" distB="0" distL="0" distR="0">
            <wp:extent cx="7810500" cy="128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28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При оказании государственной услуги через Государственную корпорацию</w:t>
      </w:r>
    </w:p>
    <w:bookmarkEnd w:id="87"/>
    <w:bookmarkStart w:name="z92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за приобретенные (использованные) субсидируемые семена услугополучателями: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9"/>
    <w:p>
      <w:pPr>
        <w:spacing w:after="0"/>
        <w:ind w:left="0"/>
        <w:jc w:val="both"/>
      </w:pPr>
      <w:r>
        <w:drawing>
          <wp:inline distT="0" distB="0" distL="0" distR="0">
            <wp:extent cx="7810500" cy="1393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393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Для получения субсидий за производства элитных саженцев услугополучатели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1195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195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6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3"/>
    <w:p>
      <w:pPr>
        <w:spacing w:after="0"/>
        <w:ind w:left="0"/>
        <w:jc w:val="both"/>
      </w:pPr>
      <w:r>
        <w:drawing>
          <wp:inline distT="0" distB="0" distL="0" distR="0">
            <wp:extent cx="7239000" cy="223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0" cy="223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