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3d3d" w14:textId="eee3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земельных участков, предназначенных для создания Тарбагатайского государственного национального природного парка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2016 года № 381. Зарегистрировано Департаментом юстиции Восточно-Казахстанской области 23 января 2017 года № 4838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16,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№ 943 "Об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значения" и на основании проекта естественно-научного обоснования создания Тарбагатайского государственного национального природного парка, акта обследования земельных участков, предназначенных для создания Тарбагатайского государственного национального парка от 23 марта 2016 года, Восточно-Казахстанской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Зарезервировать сроком на 3 года земельные участки, предназначенные для создания Тарбагатайского государственного национального природного парка в Урджарском районе Восточно-Казахстанской области, общей площадью 136367,5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границы резервируемых земельных участков,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земельных участков, резервируемых для создания Тарбагатайского государственного национального природного парка.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Зарезервированные земельные участки до передачи в состав земель особо охраняемых природных территорий используются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Мусина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74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215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215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