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4692" w14:textId="d574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22 января 2016 года N 14565. Зарегистрировано Департаментом юстиции Восточно-Казахстанской области 15 февраля 2016 года N 4402.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4 статьи 6 Закона Республики Казахстан от 27 июля 2007 года "Об образовании"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размеры подушевого финансирования и родительской платы на 2016 год соглано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"_22_"__01___2016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№__14565_____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rPr>
          <w:rFonts w:ascii="Times New Roman"/>
          <w:b/>
          <w:i w:val="false"/>
          <w:color w:val="000000"/>
        </w:rPr>
        <w:t>размеры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04"/>
        <w:gridCol w:w="1404"/>
        <w:gridCol w:w="1404"/>
        <w:gridCol w:w="1404"/>
        <w:gridCol w:w="1068"/>
        <w:gridCol w:w="1404"/>
        <w:gridCol w:w="1404"/>
        <w:gridCol w:w="1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Республиканcкий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