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06cb" w14:textId="3800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акима и исполнительных органов города Усть-Каменогорска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01 августа 2016 года N 1532. Зарегистрировано Департаментом юстиции Восточно-Казахстанской области 02 сентября 2016 года N 4661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Правила выдачи служебного удостоверения аппарата акима и исполнительных органов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служебного удостоверения аппарата акима и исполнительных органов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01 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аппарата акима и исполнительных органов города Усть-Каменогорска 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выдачи служебного удостоверения аппарата акима и исполнительных органов города Усть-Каменогорска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аппарата акима и исполнительных органов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государственного служащего (далее – служебное удостоверение) является официальным документом, подтверждающим занимаемую административным государственным служащим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Служебное удостоверение соответствует описанию, утвержденному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Служебное удостоверение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подписью акима города Усть-Каменогорска – государственным служащим аппарата акима и первым руководителям исполнительных органов города Усть-Каменогорска;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 подписью первых руководителей исполнительных органов города Усть-Каменогорска – государственным служащим исполнительных органов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Служебные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увольнении, изменении должности, сотрудники в течение трех рабочих дней со дня вынесения соответствующего приказа сдают удостоверения по месту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подпись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Учет выдачи и возврата служебных удостоверений осуществляется в журналах учета выдачи и возврата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Контроль за порядком заполнения, оформления, учета, выдачи, хранения и уничтожения служебных удостоверений осуществляют ответственные сотрудники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утраты или порчи служебного удостоверения, сотрудник в течение трех рабочих дней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утраты, порчи служебного удостоверения, произошедшего в результате недобросовестного его хранения, а также передачи его другим лицам или использования служебного удостоверения не по назначению, службой управления персоналом в установленном порядке рассматривается необходимость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Служебное удостоверение, утерянное или испорченное по вине сотрудника, восстанавливается за счет его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и возврата служебных удостоверений аппарата акима и исполнительных органов города Усть-Каменогорска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1258"/>
        <w:gridCol w:w="1259"/>
        <w:gridCol w:w="1259"/>
        <w:gridCol w:w="2228"/>
        <w:gridCol w:w="868"/>
        <w:gridCol w:w="2715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работника кому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работника, сдавшего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журнал учета выдачи и возврата служебных удостоверений аппарата акима и исполнительных органов города Усть-Каменогорска должен быть прошнурован, пронумерован.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01 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1532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аппарата акима и исполнительных органов города Усть-Каменогорска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Служебные удостоверения предусмотрены двух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 обложкой из кожзаменителя красного цвета – предназначены для государственных служащих аппарата акима и первых руководителей исполнительных органов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 обложкой из кожзаменителя голубого цвета – предназначены для государственных служащих исполнительных органов города Усть-Каменогорска.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Размер обложки служебных удостоверений 20 х 6,5 см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 лицевой стороне служебного удостоверения: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 обложкой из кожзаменителя красного цвета по центру расположено изображение Государственного Герба Республики Казахстан золотистого цвета, ниже типографским шрифтом выполнена надпись "ӨСКЕМЕН ҚАЛАСЫ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 обложкой из кожзаменителя голубого цвета по центру расположено изображение Государственного Герба Республики Казахстан золотистого цвета, ниже типографским шрифтом выполнена надпись "ӨСКЕМЕН ҚАЛАСЫНЫҢ ӘКІМДІГІ".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Внутренняя сторона служебных удостоверений выполнена на фоне тангирной сетки голубого цвета с использованием скрытой формы солнца и парящего орла в круге.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верхней части размещены надписи с двух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служебном удостоверении с обложкой из кожзаменителя красного цвета: "ШЫҒЫС ҚАЗАҚСТАН ОБЛЫСЫ ӨСКЕМЕН ҚАЛАСЫ ӘКІМІНІҢ АППАРАТЫ", "АППАРАТ АКИМА ГОРОДА УСТЬ-КАМЕНОГОРСКА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служебном удостоверении с обложкой из кожзаменителя голубого цвета на государственном и русском языках прописывается официальное наименование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 ними, отделяющиеся от текста красной отбивочной полосой, надписи "ҚАЗАҚСТАН РЕСПУБЛИКАСЫ".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 левой стороне: фотография (анфас, цветная) размером 3 х 4 см, в центре основной стороны располагаются номер удостоверения и надпись "Куәлік", под номером построчно указываются фамилия, имя, отчество (при его наличии), должность, наименование структурного подразделения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правой стороне: изображение Государственного Герба Республики Казахстан, под гербом надпись лазурного цвета "ҚАЗАҚСТАН" и соовествующий текст на русском языке. Ниже указывается дата выдачи и срок действия удостоверения (выдается сроком на два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Служебные удостоверения заверяются подписью соответствующего руководства и скрепляются оттиском гербовой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