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c5d9d" w14:textId="b7c5d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Усть-Каменогорского городского маслихата от 24 декабря 2013 года № 25/3-V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29 ноября 2016 года № 12/2-VI. Зарегистрировано Департаментом юстиции Восточно-Казахстанской области 5 декабря 2016 года № 4754. Утратило силу - решением Усть-Каменогорского городского маслихата Восточно-Казахстанской области от 17 мая 2018 года № 30/8-VI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решением Усть-Каменогорского городского маслихата Восточно-Казахстанской области от 17.05.2018 </w:t>
      </w:r>
      <w:r>
        <w:rPr>
          <w:rFonts w:ascii="Times New Roman"/>
          <w:b w:val="false"/>
          <w:i w:val="false"/>
          <w:color w:val="000000"/>
          <w:sz w:val="28"/>
        </w:rPr>
        <w:t>№ 30/8-VI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Усть-Каменогорский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от 24 декабря 2013 года № 25/3-V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3176, опубликовано 13 февраля 2014 года в газетах "Өскемен" № 6, "Усть-Каменогорск" № 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8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"8) уполномоченная организация – Департамент "Межведомственный расчетный центр социальных выплат" филиал некоммерческого акционерного общества "Государственная корпорация "Правительство для граждан" по Восточно-Казахстанской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"9. Единовременная социальная помощь к памятным датам и праздничным дням предоставляется следующим категориям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День вывода войск с территории Афганистана, день памяти воинов-интернационалистов – 15 февраля: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участникам боевых действий на территории других государств – 67 000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– 60 000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Международный женский день – 8 марта: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многодетным матерям, награжденным подвеской "Алтын алқа", орденами "Материнская слава" I и II степени или ранее получившим звание "Мать-героиня" - 20 000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многодетным матерям, награжденным подвеской "Күміс алқа" - 15 000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многодетным семьям, имеющим четырех и более совместно проживающих несовершеннолетних детей – 15 000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"Международный день Памяти жертв радиационных аварий и катастроф – 26 апреля" – лицам, принимавшим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и учениях – 65 000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Праздник единства народа Казахстана – 1 мая – получателям пенсионных выплат с размером, не превышающим 43000 (сорок три тысячи) тенге – 14 000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День Победы – 9 мая: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инвалидам и участникам Великой Отечественной войны – 100 000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военнослужащим, а также лицам начальствующего и рядового состава органов внутренних дел и государственной безопасности бывшего Союза ССР, проходившим в период Великой Отечественной войны службу в городах, участие в обороне которых засчитывалось до 1 января 1998 г. в выслугу лет для назначения пенсии на льготных условиях, установленных для военнослужащих частей действующей армии – 60 000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лицам вольнонаемного состава Советской Армии , Военно-Морского Флота, воиск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– 65 000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лицам, которые в период Великой Отечественной войны находились в составе частей, штабов и учреждений, входивших в состав действующей армии и флота в качестве сыновей (воспитанников) полков и юнг – 60 000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– 60 000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работникам спецформирований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Главсевморпути, переведенных в период Великой Отечественной войны на положение военнослужащих и выполнявших задачи в интересах действующей армии и флота в пределах тыловых границ действующих фронтов, оперативных зон флотов, а также членов экипажей судов транспортного флота, интернированных в начале Великой отечественной войны в портах других государств – 60 000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 знаком "Житель блокадного Ленинграда" - 65 000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65 000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супругам военнослужащих, погибших во время Великой Отечественной войны, не вступившим в повторный брак – 65 000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награжденным орденами и медалями бывшего Союза ССР за самоотверженный труд и безупречную воинскую службу в тылу в годы Великой Отечественной войны – 10 000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лицам, приравненным по льготам и гарантиям к инвалидам Великой Отечественной войны – 24 000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семьям военнослужащих погибших (умерших) при прохождении воинской службы в мирное время – 5 000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лицам, проработавшим (прослужившим) не менее 6 месяцев с 22 июня 1941 года по 9 мая 1945 года, и, не награжденным орденами и медалями бывшего Союза ССР за самоотверженный труд и безупречную воинскую службу в тылу в годы Великой Отечественной войны – по 5000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День Независимости Республики Казахстан – 16 декабря– получателям пенсионных выплат с размером, не превышающим 41 000 (сорок одну тысячу) тенге по состоянию на 1 декабря 2016 года – 7 000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Умарбеков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Абакумов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