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2292" w14:textId="1732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Усть-Каменогорска от 01 августа 2016 года № 1532 "Об утверждении Правил выдачи служебного удостоверения аппарата акима и исполнительных органов города Усть-Каменогорска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26 декабря 2016 года N 3755. Зарегистрировано Департаментом юстиции Восточно-Казахстанской области 11 января 2017 года N 4819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утверждении Правил выдачи служебного удостоверения аппарата акима и исполнительных органов города Усть-Каменогорска и его описания" от 01 августа 2016 года № 1532 (зарегистрировано в Реестре государственной регистрации нормативных правовых актов за № 4661, опубликовано 9 сентября 2016 года в информационно-правовой системе "Әділет", 22 сентября 2016 года в газетах "Алдаспан", "Устинка").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