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e3ec" w14:textId="0c9e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Абралинского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248. Зарегистрировано Департаментом юстиции Восточно-Казахстанской области 28 марта 2016 года № 4432.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Абралинского сельского округа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 " февраля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Абралинского сельского округа города Семей Восточно – Казахстанской области"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Абралинского сельского округа города Семей Восточно – Казахстанской области" является государственным органом, обеспечивающим деятельность акима Абралинского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Абралинского сельского округа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Абралинского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Абралинского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Абралинского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Структура и штатная численность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осударственного учреждения "Аппарат акима Абралинского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Местонахождение государственного учреждения "Аппарат акима Абралинского сельского округа города Семей Восточно – Казахстанской области": индекс 071419, Восточно – Казахстанская область, город Семей, с.Абралы.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Абралинского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Учредителем государственного учреждение "Аппарат акима Абралинского сельского округа города Семей Восточно – Казахстанской области" является государство в лице акимата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Абралинского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Абралинского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Абралинского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Абралинского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Абралинского сельского округа города Семей Восточно – 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Абралинского сельского округа города Семей Восточно – Казахстанской области" является обеспечение деятельности акима Абралинского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Абралинского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Абралинского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Абралинского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Абралинского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Абралинского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Абралинского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государственным учреждением "Аппарат акима города Семей Восточно – Казахстанской области",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Абралинского сельского округа представление и защита интересов акима Абралинского сельского округа и государственного учреждения "Аппарат акима Абралинского сельского округа города Семей Восточно – Казахстанской области" в судах, рассмотрение актов прокурорского реагирования, внесенных на имя акима Абралинского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Абралинского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Абралинского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Абралинском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Абралинского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Абралинского сельского округа города Семей Восточно – 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Абралинского сельского округа получать письменные и устные объяснения соответствующих должностных лиц, входящих в компетенцию акима Абралинского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государственном учреждении "Аппарат акима Абралинского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Абралинского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государственным учреждением "Аппарат акима города Семей Восточно – Казахстанской области" и государственным учреждением "Аппарат маслихата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деятельность государственного учреждения "Аппарат акима Абралинского сельского округа города Семей Восточно – Казахстанской области" должна быть направлена на выполнение функций, заложенных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Абралинского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Абралинского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учреждениея "Аппарат акима Абралинского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Абралинского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Абралинского сельского округа города Семей Восточно – Казахстанской области" возглавляет аким Абралинского сельского округа,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Абралинского сельского округа организует и руководит работой аппарата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Абралинского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Абралинского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Абралинского сельского округа города Семей Восточно – Казахстанской области"в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имушеством и денежными средствами государственного учреждения "Аппарат акима Абралинского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Абралинского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своих полномочий несет персональную ответственность за обеспечение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Абралинского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Абралинского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Абралинского сельского округа и государственным учреждением "Аппарат акима Абралинского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Абралинского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Абралинского 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Абралинского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Абралинского сельского округа и государственное учреждение "Аппарат акима Абралинского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Абралинского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Абралинского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Реорганизация и ликвидация государственного учреждения "Аппарат акима Абралинского сельского округа города Семей Восточно – Казахстанской области"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