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d229" w14:textId="274d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2015 года № 47/258-V "О бюджете города Семей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11 апреля 2016 года № 2/17-VI. Зарегистрировано Департаментом юстиции Восточно-Казахстанской области 18 апреля 2016 года № 4496. Утратило силу - решением маслихата города Семей Восточно-Казахстанской области от 21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21.12.2016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4429),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№ 4330, опубликовано в газетах "Семей таңы" и "Вести Семей" от 19 января 2016 года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21 617 164,1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13 322 330,0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100 409,0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274 984,0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7 919 441,1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22 747 514,4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– -1 140 988,3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"финансирование дефицита (использование профицита) бюджета – 1 140 988,3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21 617 164,1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13 322 330,0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6 117 846,0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6 117 846,0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4 335 335,0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4 335 335,0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2 029 822,0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7 919 441,1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7 919 441,1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7 919 441,1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31"/>
        <w:gridCol w:w="1047"/>
        <w:gridCol w:w="1047"/>
        <w:gridCol w:w="5679"/>
        <w:gridCol w:w="3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22 747 514,4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11 514 767,8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1 910 918,0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1 910 918,0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8 765 727,2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8 615 983,2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8 042 197,2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685 808,6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685 808,6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1 421 616,7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1 117 503,0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1 117 503,0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5 647 624,5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4 169 623,2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3 481 520,1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2 760 609,1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636 326,1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841 675,2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838 497,2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1 165 658,9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1 089 280,9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317 434,1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-1 140 988,3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1 140 988,3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27"/>
        <w:gridCol w:w="2331"/>
        <w:gridCol w:w="1952"/>
        <w:gridCol w:w="1953"/>
        <w:gridCol w:w="4873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27"/>
        <w:gridCol w:w="2331"/>
        <w:gridCol w:w="1952"/>
        <w:gridCol w:w="1953"/>
        <w:gridCol w:w="4873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272"/>
        <w:gridCol w:w="4948"/>
        <w:gridCol w:w="936"/>
        <w:gridCol w:w="265"/>
        <w:gridCol w:w="3277"/>
      </w:tblGrid>
      <w:tr>
        <w:trPr/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