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0736" w14:textId="0270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на 2016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11 апреля 2016 года № 2/18-VI. Зарегистрировано Департаментом юстиции Восточно-Казахстанской области 25 апреля 2016 года № 4522. Утратило силу - решением маслихата города Семей Восточно-Казахстанской области от 6 апреля 2017 года № 13/91-VI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06.04.2017 № 13/91-VI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номером 9946),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 следующие меры социальной поддержки: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подъемное пособие в сумме, равной семидесятикратному </w:t>
      </w:r>
      <w:r>
        <w:rPr>
          <w:rFonts w:ascii="Times New Roman"/>
          <w:b w:val="false"/>
          <w:i w:val="false"/>
          <w:color w:val="000000"/>
          <w:sz w:val="28"/>
        </w:rPr>
        <w:t>месячному расчетному показателю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