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8c53" w14:textId="8ff8c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2015 года № 47/258-V "О бюджете города Семей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ноября 2016 года № 8/56-VI. Зарегистрировано Департаментом юстиции Восточно-Казахстанской области 8 декабря 2016 года № 4764. Утратило силу - решением маслихата города Семей Восточно-Казахстанской области от 21 декабря 2016 года № 9/66-VI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21.12.2016 № 9/66-VI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15 ноября 2016 года № 7/71-VI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34/406-V "Об областном бюджете на 2016-2018 годы" (зарегистрировано в Реестре государственной регистрации нормативных правовых актов за № 4743)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2015 года № 47/258-V "О бюджете города Семей на 2016-2018 годы" (зарегистрировано в Реестре государственной регистрации нормативных правовых актов за № 4330, опубликовано в газетах "Семей таңы" и "Вести Семей" от 19 января 2016 года №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22 933 206,6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13 706 741,0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85 629,0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309 353,0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8 831 483,6 тысяч тенге;"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"затраты – 25 397 229,2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"Утвердить резерв местного исполнительного органа района (города областного значения) – 233 386,5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47/258-V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0"/>
        <w:gridCol w:w="473"/>
        <w:gridCol w:w="6860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22 933 206,6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13 706 741,0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6 367 987,0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6 367 987,0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4 513 967,0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2 088 585,0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1 217 173,0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703 178,0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582 628,0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413 785,0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153 574,0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278 484,0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8 831 483,6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431"/>
        <w:gridCol w:w="1047"/>
        <w:gridCol w:w="1047"/>
        <w:gridCol w:w="5682"/>
        <w:gridCol w:w="33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25 397 229,2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641 697,7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509 901,5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254 288,5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212 061,0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73 986,6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12 159 074,9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2 161 066,9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2 151 278,5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984 892,5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1 166 386,0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9 788,4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9 000 279,4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8 865 932,0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8 290 185,0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575 747,0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845 414,6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845 414,6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548 402,6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1 400 669,9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1 133 130,2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319 842,6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114 378,7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7 437 450,7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5 899 652,3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5 174 250,2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2 057 668,9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3 066 581,3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681 824,4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465 394,0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765 721,9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359 741,8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378 055,9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91 361,1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772 076,5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770 127,5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211 690,3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121 666,1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434 864,6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694 694,7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247 883,0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116 093,4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26 327,4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238 919,0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90 799,3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809 375,1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252 381,2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41 467,8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36 399,8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119 797,3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49 008,1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48 037,9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70 789,2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1 289 642,2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1 255 669,4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33 972,8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23 006,8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307 506,6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264 192,5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233 386,5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138 052,0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96 339,2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-2 469 517,3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2 469 517,3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47/258-V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2016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402"/>
        <w:gridCol w:w="1407"/>
        <w:gridCol w:w="2435"/>
        <w:gridCol w:w="1178"/>
        <w:gridCol w:w="1179"/>
        <w:gridCol w:w="1179"/>
        <w:gridCol w:w="1179"/>
        <w:gridCol w:w="2940"/>
      </w:tblGrid>
      <w:tr>
        <w:trPr>
          <w:trHeight w:val="30" w:hRule="atLeast"/>
        </w:trPr>
        <w:tc>
          <w:tcPr>
            <w:tcW w:w="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том числе по 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"Услуги по обеспечению деятельности акима района в городе, города районного значения, поселка, села, сельского 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 "Освещение улиц населенных 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 "Капитальные расходы государственного 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 "Обеспечение санитарии населенных пунктах"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 "Организация водоснабжения населенных 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 "Ремонт и благоустройство объектов в рамках развития городов и сельских населенных пунктов по Дорожной карте занятости 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11 902,6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13 761,4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16 344,4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22 177,3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47/258-V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1564"/>
        <w:gridCol w:w="4817"/>
        <w:gridCol w:w="911"/>
        <w:gridCol w:w="258"/>
        <w:gridCol w:w="3190"/>
      </w:tblGrid>
      <w:tr>
        <w:trPr/>
        <w:tc>
          <w:tcPr>
            <w:tcW w:w="1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Айнабулакский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Акбулакский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Алгабасский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Достыкский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Жазыксий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Жиеналинский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Знаменский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Караоленский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Новобаженовский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Озерский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Приречный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Танатский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