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4f43" w14:textId="f5e4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и предоставлении кандидатам на договорной основе помещения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26 февраля 2016 года № 374. Зарегистрировано Департаментом юстиции Восточно-Казахстанской области 4 марта 2016 года № 4420. Утратило силу постановлением акимата города Курчатов Восточно-Казахстанской области от 30 мая 2019 года № 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Курчатов Восточно-Казахстанской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всех кандидатов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помещение для встреч с избирателями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Курчатов Старенкову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по городу Курчатов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553"/>
        <w:gridCol w:w="9142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возле здания казенного коммунального государственного предприятия "Городской Дом культуры", улица Тәуелсіздік, 2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возле здания городского узла телекоммуникаций, улица Абая, 13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возле здания коммунального государственного учреждения "Школа-гимназия", улица Тәуелсіздік,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предоставляемое кандидатам на договорной основе для встреч с избирателями по городу Курчатов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5523"/>
        <w:gridCol w:w="4886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помещения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"Городской Дом культуры"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Курчатов, улица Тәуелсіздік,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