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02cf" w14:textId="4fa0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22 июля 2010 года № 27/212-IV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16 июня 2016 года № 5/30-VI. Зарегистрировано Департаментом юстиции Восточно-Казахстанской области 12 июля 2016 года № 4597. Утратило силу - решением Курчатовского городского маслихата Восточно-Казахстанской области от 14 сентября 2018 года № 24/191-VI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Курчатовского городского маслихата Восточно-Казахстанской области от 14.09.2018 </w:t>
      </w:r>
      <w:r>
        <w:rPr>
          <w:rFonts w:ascii="Times New Roman"/>
          <w:b w:val="false"/>
          <w:i w:val="false"/>
          <w:color w:val="00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22 июля 2010 года № 27/212-IV "Об утверждении Правил определения размера и порядка оказания жилищной помощи", (зарегистрировано в Реестре государственной регистрации нормативных правовых актов за номером 5-3-94, опубликовано 19 августа 2010 года в областной газете "7 дней" № 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социально-защищаемым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Настоящие Правила оказания жилищной помощи малообеспеченным семьям (гражданам)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тарифа абонентской платы за оказание услуг телекоммуникаций социально защищаемым гражданам",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Государственную услугу "Назначение жилищной помощи" оказывает государственное учреждение "Отдел занятости и социальных программ города Курчатова Восточно-Казахстанской области"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и веб-портал "электронного правительства" www.egov.kz".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