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0259" w14:textId="47a0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2015 года № 41/295-V "О бюджете города Курчатов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19 октября 2016 года № 7/45-VI. Зарегистрировано Департаментом юстиции Восточно-Казахстанской области 25 октября 2016 года № 4707. Утратило силу - решением Курчатовского городского маслихата Восточно-Казахстанской области от 23 декабря 2016 года № 9/52-VI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23.12.2016 № 9/52-VI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4689)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 41/295-V "О бюджете города Курчатов на 2016-2018 годы", (зарегистрировано в Реестре государственной регистрации нормативных правовых актов за номером 4325, опубликовано 21 января 2016 года в областной газете "7 дней"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- 6)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1 250 977,0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882 677,2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6 794,0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9 570,0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351 935,8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1 308 251,5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- 57 274,5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57 274,5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Предусмотреть в городском бюджете на 2016 год целевые текущие трансферты из областного бюджета в сумме 67 267,8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Предусмотреть в городском бюджете на 2016 год целевые текущие трансферты из республиканского бюджета в сумме 266 455,0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7/45-VI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41/295-V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6118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305 448,4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988"/>
        <w:gridCol w:w="535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1 308 251,5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207 772,5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134 432,6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597 583,5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457 736,6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тепловых сетей,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61 369,8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