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bc25" w14:textId="929b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19 октября 2016 года № 7/46-VI. Зарегистрировано Департаментом юстиции Восточно-Казахстанской области 17 ноября 2016 года № 4739. Утратило силу - решением Курчатовского городского маслихата Восточно-Казахстанской области от 29 декабря 2021 года № 12/87-VII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– решением Курчатовского городского маслихата Восточно-Казахстанской области от 29.12.2021 </w:t>
      </w:r>
      <w:r>
        <w:rPr>
          <w:rFonts w:ascii="Times New Roman"/>
          <w:b w:val="false"/>
          <w:i w:val="false"/>
          <w:color w:val="000000"/>
          <w:sz w:val="28"/>
        </w:rPr>
        <w:t>№ 12/87-VII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Курчатовского городского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38/296-VI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города Курчатов";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номером 11342);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наступлении обстоятельств, повлекших прекращение возмещения затрат (достижение ребенком-инвалидом восемнадцати лет, снятие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Кайрат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полномочия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