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5e29" w14:textId="1385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декабря 2016 года № 9/52-VI. Зарегистрировано Департаментом юстиции Восточно-Казахстанской области 9 января 2017 года № 4805.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декабря 2016 года № 8/75-VI "Об областном бюджете на 2017-2019 годы", (зарегистрировано в Реестре государственной регистрации нормативных правовых актов за номером 4773)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1Утвердить бюджет города Курчатов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1 774 155,4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1 008 691,9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15 443,7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3 436,0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746 583,8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1 867 259,3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- 93 103,9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93 103,9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Курчатовского городского маслихата Восточно-Казахстанской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17/122-V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2017 год нормативы распределения доходов в бюджет города по социальному налогу, индивидуальному подоходному налогу с доходов, не облагаемых у источника выплаты, в размере 100 процентов,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декабря 2016 года № 8/75-VI "Об областном бюджете на 2017-2019 годы", (зарегистрировано в Реестре государственной регистрации нормативных правовых актов за номером 4773).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городском бюджете на 2017 год объем субвенции, передаваемой из областного бюджета, в сумме 350 093,0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города на 2017 год в сумме 18 675,0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 перечень городских бюджетных программ, не подлежащих секвестру в процессе исполнения городского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городском бюджете на 2017 год целевые текущие трансферты из областного бюджета в сумме 181 306,8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Курчатовского городского маслихата Восточно-Казахстанской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16/119-VI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городском бюджете на 2017 год целевые текущие трансферты из республиканского бюджета в сумме 145 337,0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Курчатовского городского маслихата Восточно-Казахстанской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17/122-V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Признать утратившими силу некоторые решения Курчатовского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9/52-VІ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Курчатовского городского маслихата Восточно-Казахстанской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17/122-VI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1 774 155,4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1 008 691,9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432 225,9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432 225,9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388 754,0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388 754,0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746 583,8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746 583,8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54"/>
        <w:gridCol w:w="1169"/>
        <w:gridCol w:w="1169"/>
        <w:gridCol w:w="5379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1 867 259,3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253 496,8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167 373,0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27 961,5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24 423,1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14 727,2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14 093,2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754 578,9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161 145,2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159 145,2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68 821,2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553 654,5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553 654,5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464 477,5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5 241,5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142 657,6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104 648,6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104 648,6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25 057,1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385 202,2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245 797,8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244 897,8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196 990,0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130 954,4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130 954,4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93 054,4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136 215,2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21 217 ,0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2 352,0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49 119,2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30 338,2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14 817,3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84 608,1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84 608,1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84 608,1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84 608,1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9/52-VІ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1 469 928,0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998 909,0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427 038,0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427 038,0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460 635,0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460 635,0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460 635,0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4918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1 469 928,0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139 246,0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760 564,0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68 286,0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85 152,0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помщи и социального обеспечения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9/52-VІ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1 495 954,0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1 067 531,0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455 671,0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455 671,0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387 768,0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387 768,0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0"/>
        <w:gridCol w:w="1393"/>
        <w:gridCol w:w="4853"/>
        <w:gridCol w:w="33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1 495 954,0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143 841,0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83 991,0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790 452,0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159 928,0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159 928,0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69 873,0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90 055, 0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540 496,0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540 496,0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437 907,0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90 028,0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90 028,0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89 277,0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155 435,0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активами: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9/52-VІ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2824"/>
        <w:gridCol w:w="2825"/>
        <w:gridCol w:w="5311"/>
      </w:tblGrid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9/52-VI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Курчатовского городского маслихата</w:t>
      </w:r>
    </w:p>
    <w:bookmarkEnd w:id="19"/>
    <w:p>
      <w:pPr>
        <w:spacing w:after="0"/>
        <w:ind w:left="0"/>
        <w:jc w:val="left"/>
      </w:pP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23 декабря 2015 года № 41/295-V "О бюджете города Курчатов на 2016-2018 годы", зарегистрировано в Реестре государственной регистрации нормативных правовых актов за номером 4325, опубликовано в областной газете "7 дней" от 21 января 2016 года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06 апреля 2016 года № 2/11-VI "О внесении изменений в решение Курчатовского городского маслихата от 23 декабря 2015 года № 41/295-V "О бюджете города Курчатов на 2016-2018 годы", зарегистрировано в Реестре государственной регистрации нормативных правовых актов за номером 4487, опубликовано в областной газете "Мой край" от 21 апреля 2016 года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10 июня 2016 года № 4/23-VI "О внесении изменений в решение Курчатовского городского маслихата от 23 декабря 2015 года № 41/295-V "О бюджете города Курчатов на 2016-2018 годы", зарегистрировано в Реестре государственной регистрации нормативных правовых актов за номером 4575, опубликовано в областной газете "Мой край" от 30 июня 2016 года №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16 сентября 2016 года № 6/37-VI "О внесении изменений в решение Курчатовского городского маслихата от 23 декабря 2015 года № 41/295-V "О бюджете города Курчатов на 2016-2018 годы", зарегистрировано в Реестре государственной регистрации нормативных правовых актов за номером 4680, опубликовано в областной газете "Мой край" от 05 октября 2016 года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19 октября 2016 года № 7/45-VI "О внесении изменений в решение Курчатовского городского маслихата от 23 декабря 2015 года № 41/295-V "О бюджете города Курчатов на 2016-2018 годы", зарегистрировано в Реестре государственной регистрации нормативных правовых актов за номером 4707, опубликовано в областной газете "Мой край" от 02 ноября 2016 года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24 ноября 2016 года № 8/49-VI "О внесении изменений в решение Курчатовского городского маслихата от 23 декабря 2015 года № 41/295-V "О бюджете города Курчатов на 2016-2018 годы", зарегистрировано в Реестре государственной регистрации нормативных правовых актов за номером 4756, опубликовано в областной газете "Мой край" от 14 декабря 2016 года № 50.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