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a18" w14:textId="e5a5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Курчатовского городского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декабря 2016 года № 9/58-VI. Зарегистрировано Департаментом юстиции Восточно-Казахстанской области 25 января 2017 года № 4842. Утратило силу решением Курчатовского городского маслихата Восточно-Казахстанской области от 1 июля 2020 года № 43/334-VI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43/334-VI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государственного учреждения "Аппарат Курчатовского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государственного учреждения "Аппарат Курчатовского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9/58-VI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Курчатовского городского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"Аппарат Курчатовского городского маслихата" (далее – Правила) определяет порядок выдачи служебного удостоверения государственного учреждения "Аппарат Курчатовского городского маслихата" (далее – аппарат маслихата).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занимаемую государственным служащим должность.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 за подписью секретаря Курчатовского городского маслихата государственным служащим ГУ "Аппарат Курчатовского городского маслихата".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Служебные удостоверения выдаются государственным служащим на три года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государственным служащим государственного учреждения "Аппарат Курчатовского городского маслихата"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и журнал учета хранятся в сейфе руководителя организационного отдела.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увольнении, изменении должности,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удостоверения, сданные сотрудниками при увольнении, изменении должности, по истечении срока действия, либо порче, один раз в год подлежат уничтожению руководителем организационного отдела аппарата городского маслихата с составлением соответствующего акта об уничтожении в произвольной форме.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государственного служащего на обходном листе после сдачи служебного удостоверения ставится подпись лица, ответственного за выдачу служебного удостоверения.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замене служебного удостоверения по истечении срока действия, в случае порчи ранее выданного удостоверения (предусмотренного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ранее выданное служебное удостоверение изымается руководителем организационного отдела, ответственным за выдачу служебного удостоверения.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служебного удостоверения, его владелец незамедлительно извещает в письменной (произвольной) форме руководителя организационного отдела, подает объявление в средства массовой информации о недействительности утерянного служебного удостоверения.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руководитель организационного отдела в установленном порядке рассматривает вопрос привлечения виновных лиц к дисциплинарной ответственности.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Ежегодно, по состоянию на 1 января, руководителем организационного отдела проводится сверка соответствия служебных удостоверений их учетным данным.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контроль за порядком заполнения, оформления, учета, выдачи, хранения и уничтожения служебных удостоверений осуществляет руководитель организационного отдела.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22"/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служебного удостоверения государственным служащим государственного учреждения "Аппарат Курчатовского городского маслихата"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09"/>
        <w:gridCol w:w="2021"/>
        <w:gridCol w:w="774"/>
        <w:gridCol w:w="512"/>
        <w:gridCol w:w="512"/>
        <w:gridCol w:w="906"/>
        <w:gridCol w:w="3994"/>
        <w:gridCol w:w="2022"/>
        <w:gridCol w:w="315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долж-ность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 изменение должности, истечение срока, увольнение, утеря)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служебного удостоверения государственным служащим государственного учреждения "Аппарат Курчатовского городского маслихата" прошнуровывается, пронумеровывается и заверяется печатью государственного учреждения.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9/58-VI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Курчатовского городского маслихата"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служебного удостоверения состоит из кожзаменителя голубого цвета, размером 20 см х 7 см (в развернутом виде).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выполнены надписи "КУӘЛІК", "УДОСТОВЕРЕНИЕ"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служебного удостоверения.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внутренней стороне удостоверения на белый фон нанесена гильоширная сетка голубого цвета. В верхней части размещены надписи "ШЫҒЫС ҚАЗАҚСТАН ОБЛЫСЫ "Курчатов қалалық мәслихаты аппараты" ММ", "ВОСТОЧНО-КАЗАХСТАНСКАЯ ОБЛАСТЬ ГУ "Аппарат Курчатовского городского маслихата"; под ними, отделяющиеся от текста красной отбивочной полосой, надписи красного цвета "№____КУӘЛІК", "УДОСТОВЕРЕНИЕ №_____", ниже указывается фамилия, имя, отчество (при наличии), занимаемая должность государственного служащего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служебного удостоверения.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левой стороне: фотография (анфас, цветная) размером 3 х 4 см, текст на казахском языке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описания служебного удостоверения, заверенный подписью секретаря Курчатовского городского маслихата и гербовой печатью государственного учреждения "Аппарат Курчатовского городского маслихата".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правой стороне: изображение Государственного Герба Республики Казахстан размером 3 х 4 см и текст на русском языке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описания служебного удостоверения. Ниже указывается дата выдачи и срок действия удостоверения.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описанию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Обложка удостоверения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описанию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часть удостоверения 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