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33dde" w14:textId="ac33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Риддерского городского маслихата от 16 февраля 2015 года № 31/2-V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Риддер Восточно-Казахстанской области от 11 марта 2016 года № 43/18-V. Зарегистрировано Департаментом юстиции Восточно-Казахстанской области 5 апреля 2016 года № 4469. Утратило силу решением Риддерского городского маслихата Восточно-Казахстанской области от 28 мая 2024 года № 14/8-VIII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Риддерского городского маслихата Восточно-Казахстанской области от 28.05.2024 </w:t>
      </w:r>
      <w:r>
        <w:rPr>
          <w:rFonts w:ascii="Times New Roman"/>
          <w:b w:val="false"/>
          <w:i w:val="false"/>
          <w:color w:val="000000"/>
          <w:sz w:val="28"/>
        </w:rPr>
        <w:t>№ 14/8-VIII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16 февраля 2015 года № 31/2-V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№ 3716, опубликовано 20 марта 2015 года в газете "Лениногорская правда" № 12)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подпунктом 15), пункта 1,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</w:t>
      </w:r>
      <w:r>
        <w:rPr>
          <w:rFonts w:ascii="Times New Roman"/>
          <w:b w:val="false"/>
          <w:i w:val="false"/>
          <w:color w:val="000000"/>
          <w:sz w:val="28"/>
        </w:rPr>
        <w:t>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июня 2012 года № </w:t>
      </w:r>
      <w:r>
        <w:rPr>
          <w:rFonts w:ascii="Times New Roman"/>
          <w:b w:val="false"/>
          <w:i w:val="false"/>
          <w:color w:val="000000"/>
          <w:sz w:val="28"/>
        </w:rPr>
        <w:t>856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09 апреля 2015 года №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 - коммунального хозяйства" Риддерский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РЕШИЛ:"</w:t>
      </w:r>
      <w:r>
        <w:rPr>
          <w:rFonts w:ascii="Times New Roman"/>
          <w:b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Настоящие Правила оказания жилищной помощи малообеспеченным семьям (гражданам)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отношениях", постановлениями Правительства Республики Казахстан от 14 апреля 2009 года 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№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09 апреля 2015 года №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 - коммунального хозяйства" и определяют размер и порядок оказания жилищной помощи малообеспеченным семьям (гражданам).";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"5. Для назначения жилищной помощи семья (гражданин, либо его представитель по доверенности) ежеквартально обращается в некоммерческое акционерное общество "Государственная корпорация "Правительство для граждан" (далее – Государственная корпорация) или веб-портал "электронного правительства" www.egov.kz (далее – портал). При обращении за жилищной помощью в Государственную корпорацию или на портал перечень необходимых документов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 утвержденного от 09 апреля 2015 года № </w:t>
      </w:r>
      <w:r>
        <w:rPr>
          <w:rFonts w:ascii="Times New Roman"/>
          <w:b w:val="false"/>
          <w:i w:val="false"/>
          <w:color w:val="000000"/>
          <w:sz w:val="28"/>
        </w:rPr>
        <w:t>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 - коммунального хозяйства".";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"22. Доля предельно допустимых расходов семьи устанавливается к совокупному доходу семьи в размере 9%.".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Н.ЗАМЯТИН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