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864f" w14:textId="8ba8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11 марта 2016 года N 43/17-V. Зарегистрировано Департаментом юстиции Восточно-Казахстанской области 07 апреля 2016 года № 4475.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06 июня 2014 года в газете "Лениногорская правда" № 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Ежемесячная социальная помощь без учета доходов оказывается гражданам, больным активной формой туберкулеза и находящимся на амбулаторном лечении, на проезд и дополнительное питание – 400 (четыреста) тенге в день;".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Н.ЗАМЯТИН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