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ebbf" w14:textId="549e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11 марта 2016 года № 43/20-V. Зарегистрировано Департаментом юстиции Восточно-Казахстанской области 8 апреля 2016 года № 4478. Утратило силу решением Риддерского городского маслихата Восточно-Казахстанской области от 21 июля 2020 года № 45/4-VI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21.07.2020 </w:t>
      </w:r>
      <w:r>
        <w:rPr>
          <w:rFonts w:ascii="Times New Roman"/>
          <w:b w:val="false"/>
          <w:i w:val="false"/>
          <w:color w:val="000000"/>
          <w:sz w:val="28"/>
        </w:rPr>
        <w:t>№ 45/4-VI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04.06.2020).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Риддерский городской маслихат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решению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Риддерского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 11 марта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43/20-V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Места проведения митингов и собраний: город Риддер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Стадион "Сокол", расположенный по адресу: город Риддер, проспект Гагарина 19/1;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Сквер имени Тойчибаева, расположенный по адресу: город Риддер, проспект Независимости, район дома №5;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Сквер, расположенный по адресу: город Риддер, улица Буровая, район дома №6.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демонстрации проходят по маршруту: город Риддер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Обелиска Славы, расположенного по адресу: город Риддер, проспект Гагарина, район дома № 15 до Стадиона "Сокол", расположенного по адресу: город Риддер, проспект Гагарина 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Организаторами и участниками мероприятия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препятствование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создание помех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установление юрт, палаток, иных временных сооружений без согласования с местными исполнительными органами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нанесение ущерба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(визуальных, аудио/видео); а также публичные выступления, содержащие призывы к нарушению общественного порядка, антиобщественного поведения и иных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Пикеты должны проводиться в соответствии с целями, указанными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пикетировании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стоять, сидеть у пикетируемого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использовать средства наглядной агитации;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выкрикивать краткие лозунги, слоганы по теме пикета.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переформатирования / продолжения пикета в иной форме /митинг, /собрание/шествие необходимо получение в установленном порядке разрешение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Собрания, митинги, шествия, пикеты и демонстрации прекращаются по требованию представителя местного исполнительного органа города Риддера,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В случае отказа от выполнения законных требований представителя местного исполнительного органа города Риддера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