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5855" w14:textId="c455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13 декабря 2016 года № 1043. Зарегистрировано Департаментом юстиции Восточно-Казахстанской области 11 января 2017 года № 4822. Утратило силу - постановлением акимата города Риддера Восточно-Казахстанской области от 1 февраля 2018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01.02.2018 № 121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размеры подушевого финансирования и родительской платы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Риддера Д.Б. Дюсембаева.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5"/>
        <w:gridCol w:w="2465"/>
        <w:gridCol w:w="2465"/>
        <w:gridCol w:w="609"/>
        <w:gridCol w:w="2466"/>
        <w:gridCol w:w="610"/>
        <w:gridCol w:w="610"/>
        <w:gridCol w:w="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248"/>
        <w:gridCol w:w="1248"/>
        <w:gridCol w:w="308"/>
        <w:gridCol w:w="1248"/>
        <w:gridCol w:w="1248"/>
        <w:gridCol w:w="1248"/>
        <w:gridCol w:w="308"/>
        <w:gridCol w:w="821"/>
        <w:gridCol w:w="650"/>
        <w:gridCol w:w="479"/>
        <w:gridCol w:w="308"/>
        <w:gridCol w:w="197"/>
        <w:gridCol w:w="197"/>
        <w:gridCol w:w="125"/>
        <w:gridCol w:w="125"/>
        <w:gridCol w:w="197"/>
        <w:gridCol w:w="197"/>
        <w:gridCol w:w="126"/>
        <w:gridCol w:w="126"/>
        <w:gridCol w:w="198"/>
        <w:gridCol w:w="198"/>
        <w:gridCol w:w="126"/>
        <w:gridCol w:w="126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