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3d3" w14:textId="5ca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20 января 2016 года № 6. Зарегистрировано Департаментом юстиции Восточно-Казахстанской области 05 февраля 2016 года № 4397.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финансирования, конкретные условия общественных работ и размер оплаты труда участников общественных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одной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Лдибаева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января 2016 года № 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182"/>
        <w:gridCol w:w="2812"/>
        <w:gridCol w:w="2447"/>
        <w:gridCol w:w="849"/>
        <w:gridCol w:w="849"/>
        <w:gridCol w:w="537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Караульского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Кенгирбай- биского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Кокбайского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Кундыздинского сельского округа Абайского района ВКО".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Архатского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Каскабулакского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Саржалского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Токтамысского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Медеуского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"Абайский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 районных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областная дирекция телекоммуникаций –филиал Акционерного общества "Казахтелеком"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"Управление юстиции Абайского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Абайского района"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Абайского района"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 призывникам.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культуры, развития языков, физической культуры и спорта Абайского района"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Абайского района Департамента внутренних дел Восточно-Казахстанской области Министерства внутренних дел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Абайское районное отделение Восточно-Казахстанской области филиал "Государственный центр по выплате пенсий"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финансов Абайского района" Восточно-Казахстанской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Абайского района" Восточно-Казахстанской области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"Абайская районная централизованная библиотечная система имени М.Ауэзова"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Абайский производственный участок Семейского филиала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школа-лицей имени Абая"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"Восточно-Казахстанская областная детско-юношеская спортивная школа по Абайскому району" управления физической культура и спорта культуры и спорта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220-260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Караульская гимназия"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газета "Абай елі"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доставке газет;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2500-3000 штук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"Абайское районное управление по защите прав потребителей Департамента по защите прав потребителей ВКО Комитета по защите прав потребителей Министерства национальной экономики РК"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"Абайский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"Государственный архив Абайского района" управления культуры, архивов и документации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филиала Республиканского государственного предприятия "Центр обслуживания населения" по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Абайскому району Департамента государственных доходов по по Восточно-Казахстанской области Комитета государственных доходов министерства финансов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Абайского района Восточно-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"Музыкальная школа имени Жанибека Карменова"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 Восточно-Казахстанской области комитета по статистике Министерства национальной экономики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Абайского района"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архитектуры, строительства, жилищно-коммунального хозяйства, пассажирского транспорта и автомобильных дорог Абайского района"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Абайского района Департамент по чрезвычайным ситуациям Восточно-Казахстанской Области Комитет по чрезвычайным ситуациям министерства внутренних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160-180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колледж" управления образования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музея в с.Караул Абайского района коммунальное государственное казенное предприятие "Краеведческий музей города Семей управления культуры архивов и документации ВКО"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"Молодежный центр Абайского района" 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"Абайская центральная районная больница" управления здравоохранения Восточно 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