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82c8" w14:textId="0dc8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Абайского районного маслихата от 22 июля 2014 года № 22/5-V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17 июня 2016 года № 3/6-VI. Зарегистрировано Департаментом юстиции Восточно-Казахстанской области 8 июля 2016 года № 4594. Утратило силу решением Абайского районного маслихата Восточно-Казахстанской области от 18 июня 2019 года № 36/2-VІ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Абайского районного маслихата Восточно-Казахстанской области от 18.06.2019 </w:t>
      </w:r>
      <w:r>
        <w:rPr>
          <w:rFonts w:ascii="Times New Roman"/>
          <w:b w:val="false"/>
          <w:i w:val="false"/>
          <w:color w:val="000000"/>
          <w:sz w:val="28"/>
        </w:rPr>
        <w:t>№ 36/2-VІ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22 июля 2014 года 22/5-V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от 14 августа 2014 года за № 3455, опубликовано в газете "Абай елі" от 25-31 августа 2014 года № 30)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утвержденных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Нугымаров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2016 года № 3/6-VІ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Правилах оказания социальной помощи, установления размеров и определения перечня отдельных категорий нуждающихся граждан (далее – Правила):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прожиточный минимум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уполномоченный орган – государственное учреждение "Отдел занятости и социальных программ Абайского района", финансируемое за счет местного бюджета, осуществляющее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уполномоченная организация – Абайское районное отделение Восточно-Казахстанского областного филиала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участковая комиссия – комиссия, создаваемая решением акима района для проведения обследования материального положения лиц (семей), обратившихся за социальной помощью,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предельный размер –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Для целей настоящих Правил под социальной помощью понимается помощь, предоставляемая местным исполнительным органом Абайского района (далее – МИО)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Настоящие Правила распространяются на лиц, зарегистрированных на территории 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Социальная помощь предоставляется ежемесячно и единовременно.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Участковые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специальные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осуществляют свою деятельность на основании положений, утверждаемых акиматом Восточно-Казахстанской области.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помощи, установления размеров социальной помощи и порога среднедушевого дохода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категорий получателей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дети сироты и дети,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безнадзорные несовершеннолетние, в том числе с девиантным поведением;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дети от рождения до трех лет с ограниченными возможностями раннего психофизического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лица, со стойкими нарушениями функций организма, обусловленные физическими и (или) умственными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лица, имеющие социально значимые заболевания и заболевания, представляющие опасность для окружающих;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лица неспособные к самообслуживанию, в связи с преклонным возрастом, вследствие перенесенной болезни и (или)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лица, подвергшиеся жестокому обращению, приведшее к социальной дезадаптации и социальной депривации;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бездомные (лица без определенного места жительства);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лица, освобожденные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лица, находящиеся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лица, получившие ущерб вследствие стихийного бедствия или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лица (семьи), со среднедушевым доходом семьи, за квартал, предшествующий кварталу обращению, не превышающим установленного порога.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Установить порог среднедушевого дохода лица (семьи) в размере двухкратной величины прожиточного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Лицам, имеющим социально значимые заболевания и заболевания представляющие опасность для окружающих, больным туберкулезом находящимся на амбулаторном лечении социальная помощь без учета доходов оказывается ежемесячно шесть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Предельный размер социальной помощи составляет 100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Единовременная социальная помощь к памятным датам и праздничным дням предоставляется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Международный женский день – 8 марта: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многодетным матерям, награжденным подвеской "Алтын алқа", орденами "Материнская слава" I и II степени или ранее получившим звание "Мать-героиня" – 10000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многодетным матерям, награжденным подвеской "Күміс алқа" – 10000 тенге; многодетным семьям, имеющим четырех и более совместно проживающих несовершеннолетних детей – 10000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День вывода войск с территории Афганистана, день памяти воинов-интернационалистов – 15 февраля: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участникам боевых действий на территории других государств – 60000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60000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Международный день Памяти жертв радиационных аварий и катастроф – 26 апреля: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25000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День Победы – 9 мая: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инвалидам и участникам Великой Отечественной войны – 160000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награжденным орденами и медалями бывшего Союза ССР за самоотверженный труд и безупречную воинскую службу в тылу в годы Великой Отечественной войны – 10000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лицам, приравненным по льготам и гарантиям к инвалидам и участникам Великой Отечественной войны – 24000 тенге.</w:t>
      </w:r>
    </w:p>
    <w:bookmarkEnd w:id="5"/>
    <w:bookmarkStart w:name="z5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6"/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памятным датам и праздничным дням, оказывается по спискам, утверждаемым акиматом Абайского района по представлению уполномоченной организаций,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сельского округа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установления размеров и определения перечня отдельных категорий нуждающихся граждан", утвержденных постановлением Правительства Республики Казахстан от 21 мая 2013 года № 504;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лицами (семьями), находящимся в трудной жизненной ситуации, вследствие стихийного бедствия и пожара, заявление подается в течение трех месяцев со дня наступления события.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При поступлении заявления на оказание социальной помощи при наступлении трудной жизненной ситуации уполномоченный орган или аким сельского округа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установления размеров и определения перечня отдельных категорий нуждающихся граждан" утвержденных постановлением Правительства Республики Казахстан от 21 мая 2013 года № 504 и направляет их в уполномоченный орган или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Отказ в оказании социальной помощи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 установленного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7"/>
    <w:bookmarkStart w:name="z8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8"/>
    <w:bookmarkStart w:name="z8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9"/>
    <w:bookmarkStart w:name="z8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0"/>
    <w:bookmarkStart w:name="z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