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51031" w14:textId="aa510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Аягозского района Восточно-Казахстанской области от 6 января 2016 года № 4. Зарегистрировано Департаментом юстиции Восточно-Казахстанской области 29 января 2016 года № 4370. Утратило силу - постановлением акимата Аягозского района Восточно-Казахстанской области от 15 сентября 2016 года № 649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Аягозского района Восточно-Казахстанской области от 15.09.2016 № 649.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14)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Казахстан", подпунктом 5-2)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27 ноября 2000 года "Об административных процедурах" в целях обеспечения реализации политики занятости населения, акимат Аягозского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квоту рабочих мест для инвалидов в размере трех процентов от численности рабочих мест без учета рабочих мест на тяжелых работах, работах с вредными, опасными условиями труда.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Аягозского района от 19 января 2015 года номер 17 "Об установлении квоты рабочих мест для инвалидов" (зарегистрировано в Реестре государственной регистрации нормативных прововых актов за номером 3702, опубликовано в газете "Аягөз жаңалықтары" за номером 17 от 28 февраля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Д.Жоргекбаев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