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148c" w14:textId="da71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23 декабря 2015 года № 43/312-V "О бюджете Аягозского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9 июня 2016 года № 3/23-VI. Зарегистрировано Департаментом юстиции Восточно-Казахстанской области 15 июня 2016 года № 4564. Утратило силу - решением Аягозского районного маслихата Восточно-Казахстанской области от 23 декабря 2016 года № 8/60-VI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23.12.2016 № 8/60-VI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109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мая 2016 года № 3/24-VI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4553)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декабря 2015 года № 43/312-V "О бюджете Аягозского района на 2016-2018 годы" (зарегистрировано в Реестре государственной регистрации нормативных правовых актов за номером 4341, опубликовано в газете "Аягөз жаңалықтары" от 23 января 2016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6916033,0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3435995,0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58051,0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3414367,0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7394675,5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15432,0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3657,0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- 494074,5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494074,5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Принять к исполнению на 2016 год норматив распределения доходов в бюджет района по социальному налогу, индивидуальному подоходному налогу с доходов, облагаемых у источника выплаты в размере 86,0 процентов в соответствии с решением Восточно-Казахстанского областного маслихата от 24 мая 2016 года № 3/24-VI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4553).";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3/23 -VI от 9 июня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43/312 –V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801"/>
        <w:gridCol w:w="468"/>
        <w:gridCol w:w="801"/>
        <w:gridCol w:w="678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416"/>
        <w:gridCol w:w="1011"/>
        <w:gridCol w:w="1011"/>
        <w:gridCol w:w="1011"/>
        <w:gridCol w:w="5491"/>
        <w:gridCol w:w="26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7394675,5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3469117,3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-494074,5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