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435f" w14:textId="8a54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2015 года № 43/312-V "О бюджете Аягозского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19 октября 2016 года № 6/50-VI. Зарегистрировано Департаментом юстиции Восточно-Казахстанской области 24 октября 2016 года № 4702. Утратило силу - решением Аягозского районного маслихата Восточно-Казахстанской области от 23 декабря 2016 года № 8/60-VI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23.12.2016 № 8/60-VI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4689)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2015 года № 43/312-V "О бюджете Аягозского района на 2016-2018 годы" (зарегистрировано в Реестре государственной регистрации нормативных правовых актов за номером 4341, опубликовано в газете "Аягөз жаңалықтары" от 23 января 2016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7030376,6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3586724,5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13055,0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34122,1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3396475,0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– 7509019,1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8934,0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- 487576,5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487576,5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6/50 -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43/312 -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790"/>
        <w:gridCol w:w="462"/>
        <w:gridCol w:w="790"/>
        <w:gridCol w:w="686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416"/>
        <w:gridCol w:w="1011"/>
        <w:gridCol w:w="1011"/>
        <w:gridCol w:w="1011"/>
        <w:gridCol w:w="5491"/>
        <w:gridCol w:w="26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3664279,1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-487576,5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