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d8e" w14:textId="b1a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Бескарагайскому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09 марта 2016 года № 91. Зарегистрировано Департаментом юстиции Восточно-Казахстанской области 12 апреля 2016 года № 4483. Утратило силу - постановлением акимата Бескарагайского района Восточно-Казахстанской области от 24 апреля 2017 года № 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24.04.2017 № 118 (вводится в действие по истечении десяти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 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государственный образовательный заказ на дошкольное воспитание и обучение, размеров подушевого финансирования и родительской платы в Бескарагайском районе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2.Контроль за исполнением настоящего постановления возложить на заместителя акима района Кисамиеву Р.Н.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3.Настоящее постановление вводится в действие по истечении десяти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марта 2016 года № 91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Бескарагайском районе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900"/>
        <w:gridCol w:w="1901"/>
        <w:gridCol w:w="480"/>
        <w:gridCol w:w="917"/>
        <w:gridCol w:w="1246"/>
        <w:gridCol w:w="1901"/>
        <w:gridCol w:w="1901"/>
        <w:gridCol w:w="1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детский сад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