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2099" w14:textId="99e2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30 сентября 2014 года № 26/7-V "О предоставлении социальной помощи специалистам государственных организаций, проживающим и работающим в сельских населенных пунктах на приобретение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01 июля 2016 года № 4/8-VI. Зарегистрировано Департаментом юстиции Восточно-Казахстанской области 28 июля 2016 года № 4618. Утратило силу - решением Бескарагайского районного маслихата Восточно-Казахстанской области от 17 октября 2018 года № 29/7-VI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Бескарагайского районного маслихата Восточно-Казахстанской области от 17.10.2018 </w:t>
      </w:r>
      <w:r>
        <w:rPr>
          <w:rFonts w:ascii="Times New Roman"/>
          <w:b w:val="false"/>
          <w:i w:val="false"/>
          <w:color w:val="000000"/>
          <w:sz w:val="28"/>
        </w:rPr>
        <w:t>№ 29/7-VI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30 сентября 2014 года № 26/7-V "О предоставлении социальной помощи специалистам государственных организаций, проживающим и работающим в сельских населенных пунктах на приобретение топлива" (зарегистрировано в Реестре государственной регистрации нормативных правовых актов за номером 3520, опубликовано в газете "Бесқарағай тынысы" от 22 ноября 2014 года № 94)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"Социальная помощь специалистам государственных организаций социального обеспечения, образования, культуры, спорта и ветеринарии предоставляется в размере 10400 (десять тысяч четыреста)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ЕЛЕМЕСОВ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