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bad6" w14:textId="2d0b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28 января 2015 года № 30/2-V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01 июля 2016 года № 4/7-VI. Зарегистрировано Департаментом юстиции Восточно-Казахстанской области 28 июля 2016 года № 4619. Утратило силу решением Бескарагайского районного маслихата Восточно-Казахстанской области от 25 октября 2019 года № 43/7-VI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Бескарагайского районного маслихата Восточно-Казахстанской области от 25.10.2019 </w:t>
      </w:r>
      <w:r>
        <w:rPr>
          <w:rFonts w:ascii="Times New Roman"/>
          <w:b w:val="false"/>
          <w:i w:val="false"/>
          <w:color w:val="000000"/>
          <w:sz w:val="28"/>
        </w:rPr>
        <w:t>№ 43/7-VI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28 января 2015 года № 30/2-V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номером 3696, опубликовано в газете "Бесқарағай тынысы" за № 20 от 7 марта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об определении размера и порядка оказания жилищной помощи, утвержденных указанным решением: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определения размера и порядка оказания жилищной помощи (далее-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и определяют размер и порядок оказания жилищной помощи малообеспеченным семьям (гражданам).";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Государственную услугу "Назначение жилищной помощи" оказывает местный исполнительный орган.";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Для назначения жилищной помощи семья (гражданин, либо его представитель по нотариально заверенной доверенности) ежеквартально обращается в некоммерческое акционерное общество "Государственная корпорация "Правительство для граждан" или веб-портал "электронного правительства" www.egov.kz (далее – портал) с заявлением и предоставляет перечень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ЕЛЕМЕСОВ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Бескарагайского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