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10f8" w14:textId="5861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23 декабря 2015 года № 39/3-V 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28 июля 2016 года № 5/2-VI. Зарегистрировано Департаментом юстиции Восточно-Казахстанской области 09 августа 2016 года № 4635.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2016-2018 годы" от 23 декабря 2015 года № 39/3-V (зарегистрировано в Реестре государственной регистрации нормативных правовых актов за номером 4326, опубликовано в газете "Бесқарағай тынысы" за № 12-13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поступления – 2893573,2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393820,0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48731,0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2435334,2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2894110,2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19158,0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5/2-VІ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64"/>
        <w:gridCol w:w="4421"/>
        <w:gridCol w:w="2039"/>
        <w:gridCol w:w="205"/>
        <w:gridCol w:w="549"/>
        <w:gridCol w:w="206"/>
        <w:gridCol w:w="206"/>
        <w:gridCol w:w="206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36"/>
        <w:gridCol w:w="1098"/>
        <w:gridCol w:w="1098"/>
        <w:gridCol w:w="5358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