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eaec" w14:textId="33fe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Бескарагайского районного маслихата от 23 декабря 2015 года № 39/3-V "О бюджете Бескарагайского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14 октября 2016 года № 6/11-VI. Зарегистрировано Департаментом юстиции Восточно-Казахстанской области 19 октября 2016 года № 4695. Утратило силу - решением Бескарагайского районного маслихата Восточно-Казахстанской области от 23 декабря 2016 года № 8/2-VI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23.12.2016 № 8/2-VI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октября 2016 года № 6/57-VI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4689),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2016-2018 годы" от 23 декабря 2015 года № 39/3-V (зарегистрировано в Реестре государственной регистрации нормативных правовых актов за номером 4326, опубликовано в газете "Бесқарағай тынысы" за № 12-13 от 3 февраля 2016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поступления – 2901371,2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425571,0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неналоговые поступления – 15688,0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16980,0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2443132,2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2 901 908,2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18621,0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22271,0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3650,0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финансовых активов государства – 0,0 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-19158,0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19158,0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разделе II "Затраты":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Функциональную группу 10 "Сельское, водное, лесное, рыбное хозяйство, особо охраняемые природные территории, охрана окружающей среды и животного мира, земельные отношения" дополнить следующей программой: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Программа 473 008 "Возмещение владельцам стоимости изымаемых и уничтожаемых больных животных, продуктов и сырья животного происхождения" - 2500,0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САДЫКОВ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740"/>
        <w:gridCol w:w="740"/>
        <w:gridCol w:w="4201"/>
        <w:gridCol w:w="2025"/>
        <w:gridCol w:w="195"/>
        <w:gridCol w:w="522"/>
        <w:gridCol w:w="195"/>
        <w:gridCol w:w="195"/>
        <w:gridCol w:w="195"/>
        <w:gridCol w:w="1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59"/>
        <w:gridCol w:w="5166"/>
        <w:gridCol w:w="28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Республики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