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5588" w14:textId="3885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по мыту лошадей на территории крестьянского хозяйства "Мукинов" в участке Мойылды Ерназаровского сельского округа Бескарагайского района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Ерназаровского сельского округа Бескарагайского района Восточно-Казахстанской области от 18 июля 2016 года № 2. Зарегистрировано Департаментом юстиции Восточно-Казахстанской области 05 августа 2016 года № 4628. Утратило силу - решением акима Ерназаровского сельского округа Бескарагайского района Восточно-Казахстанской области от 6 января 2017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Ерназаровского сельского округа Бескарагайского района Восточно-Казахстанской области от 06.01.2017 № 1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2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 35 Закона Республики Казахстан от 23 января 2001 года "О местном государственном управлениии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10 июля 2002 года "О ветеринарии", на основании представления руководителя Бескарагайской районной территориальной инспекции Комитета ветеринарного контроля и надзора от 29 июня 2016 года за № 166, аким Ерназаровского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по мыту лошадей на территории крестьянского хозяйства "Мукинов" в участке Мойылды Ерназаровского сельского округа Бескарагайского района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по истечении десяти календарных дней после дня его первого официального опубликования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 акима Ерназаровского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Марзатаева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