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ed9c" w14:textId="3e2e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17 ноября 2016 года № 231. Зарегистрировано Департаментом юстиции Восточно-Казахстанской области 28 декабря 2016 года № 4781. Утратило силу постановлением акимата Бородулихинского района Восточно-Казахстанской области от 26 марта 2019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Бородулихинского района Восточно-Казахстанской области от 26.03.2019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Селиханова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ноября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Бородулихинского района Восточно-Казахстанской области от 07.11.2017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2"/>
        <w:gridCol w:w="7428"/>
      </w:tblGrid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организаций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рабочих мест (%)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