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9f60" w14:textId="bef9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5 июля 2016 года № 3/8-VI. Зарегистрировано Департаментом юстиции Восточно-Казахстанской области 26 июля 2016 года № 4613. Утратило силу решением Глубоковского районного маслихата Восточно-Казахстанской области от 18 сентября 2019 года № 34/8-VI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Глубоковского районного маслихата Восточно-Казахстанской области от 18.09.2019 </w:t>
      </w:r>
      <w:r>
        <w:rPr>
          <w:rFonts w:ascii="Times New Roman"/>
          <w:b w:val="false"/>
          <w:i w:val="false"/>
          <w:color w:val="00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3337, опубликовано 23 мая 2014 года в газетах "Ақ бұлақ", "Огни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"уполномоченная организация - Глубоковское районное отделение департамента "Государственный центр по выплате пенсий" - филиал некоммерческого акционерного общества "Государственная корпорация "Правительство для граждан" по Восточно-Казахстанской области";";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