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4238" w14:textId="d694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6 октября 2016 года № 322. Зарегистрировано Департаментом юстиции Восточно-Казахстанской области 28 октября 2016 года № 4714. Утратило силу - постановлением Глубоковского районного акимата Восточно-Казахстанской области от 6 марта 2017 года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Глубоковского районного акимата Восточно-Казахстанской области от 6 марта 2017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Глубоковский районный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размеры подушевого финансирования и родительской платы по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по Глубоковскому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1396"/>
        <w:gridCol w:w="1396"/>
        <w:gridCol w:w="842"/>
        <w:gridCol w:w="843"/>
        <w:gridCol w:w="842"/>
        <w:gridCol w:w="1396"/>
        <w:gridCol w:w="1396"/>
        <w:gridCol w:w="1397"/>
        <w:gridCol w:w="1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финансирования, за счет республиканского бюджета,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 школа –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 школа –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 школа-детский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