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9d49" w14:textId="90e9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06 января 2016 года № 1. Зарегистрировано Департаментом юстиции Восточно-Казахстанской области 05 февраля 2016 года № 4393. Утратило силу - постановлением акимата Жарминского района Восточно-Казахстанской области от 18 мая 2016 года № 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18.05.2016 № 146.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статьи 7, статьи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населения"", в целях расширения системы государственных гарантий и для поддержки различных групп населения, испытывающих затруднение в трудоустройстве,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оплачиваемые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Брынзова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2016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объемы и конкретные условия общественных работ,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951"/>
        <w:gridCol w:w="868"/>
        <w:gridCol w:w="2581"/>
        <w:gridCol w:w="1387"/>
        <w:gridCol w:w="1137"/>
        <w:gridCol w:w="540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(утверждено 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Жарминского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Бельтерекского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Божыгурского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Бирликшильского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Калбатауского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Ауэзова"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Жайминского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Жангизтобе"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Карасуского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Капанбулакского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Суыкбулак"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Ушбиикского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Теристанбалинского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Делбегетейского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Акжал"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Аршалы"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Балыктыколь"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Шевченко"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Маяковского"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Аркалык"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Малай"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Шар" село Кентарлау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А.Шарипова" село Былкылдак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"Основная школа имени С.Алимбетова"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Кошек"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Узынжал"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Конырбиик"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в помещениях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"Жарма су" 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"Горводхоз" 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Жарминского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"Отдел по делам обороны Жарминского района Восточно-Казахстанской области"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республиканской призывной 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предпринимательста и сельского хозяйства Жарминского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Жарминского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Жарминского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Жарминского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формировании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центр по выплате пенсий" Жарминский филиал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Жарминскому району"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Департамента юстиции Восточно- Казахстанской области филиал "Жарминский территориальный отдел по исполнению судебных актов"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Департамента юстиции Восточно- Казахстанской области филиал "Шарский территориальный отдел по исполнению судебных актов"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"Министерство внутренних дел Республики Казахстан Департамент внутренних дел Восточно-Казахстанской области отдел внутренних дел Жарминского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Управление статистики Жарминского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Жарминского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 №2 Жарминского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Жарминского района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пробации №1 Жарминского района Департамента уголовно-исполнительной системы по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суд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рабочей недели составляет 5 дней с двумя выходными, восьми часовой рабочий день, обеденный перерыв 1 час; оплата труда, пенсионные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оборудованием, выплата социального пособия по временной нетрудоспособности, возмещение вреда,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