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cd73" w14:textId="286c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15 марта 2016 года № 38/311-V. Зарегистрировано Департаментом юстиции Восточно-Казахстанской области 30 марта 2016 года № 4454.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"Калба тынысы" от 21 января 2016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5295465,0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1354870,0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3932073,0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5295465,0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911"/>
        <w:gridCol w:w="598"/>
        <w:gridCol w:w="753"/>
        <w:gridCol w:w="6800"/>
        <w:gridCol w:w="27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65"/>
        <w:gridCol w:w="1015"/>
        <w:gridCol w:w="1015"/>
        <w:gridCol w:w="1016"/>
        <w:gridCol w:w="5015"/>
        <w:gridCol w:w="26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35/283-V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2016 -2018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77"/>
        <w:gridCol w:w="1030"/>
        <w:gridCol w:w="1030"/>
        <w:gridCol w:w="1030"/>
        <w:gridCol w:w="2550"/>
        <w:gridCol w:w="2393"/>
        <w:gridCol w:w="1332"/>
        <w:gridCol w:w="1333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