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a671f" w14:textId="05a67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23 декабря 2015 года № 35/283-V "О бюджете Жарминского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11 апреля 2016 года № 2/9-VI. Зарегистрировано Департаментом юстиции Восточно-Казахстанской области 22 апреля 2016 года № 4505. Утратило силу - решением Жарминского районного маслихата Восточно-Казахстанской области от 22 декабря 2016 года № 9/66-VI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Жарминского районного маслихата Восточно-Казахстанской области от 22.12.2016 № 9/66-VI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28 марта 2016 года № 37/444-V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2015 года № 34/406-V "Об областном бюджете на 2016-2018 годы" (зарегистрировано в Реестре государственной регистрации нормативных правовых актов за № 4429) Жарминский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23 декабря 2015 года № 35/283-V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 бюджете Жарминского района на 2016-2018 годы" (зарегистрировано в Реестре государственной регистрации нормативных правовых актов за № 4332, опубликовано в газете "Калба тынысы" от 21 января 2016 года №5)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районный бюджет на 2016-2018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–5145424,3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1209019,3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4457,0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4065,0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3927883,0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5297320,9тысяч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21696,0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34996,0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13300,0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0,0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–-173592,6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–21696,0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Жарминского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№ 38/311-V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маслихата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№ 35/283-V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"/>
        <w:gridCol w:w="441"/>
        <w:gridCol w:w="755"/>
        <w:gridCol w:w="441"/>
        <w:gridCol w:w="755"/>
        <w:gridCol w:w="6819"/>
        <w:gridCol w:w="280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5145424,3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налог, за исключением земельного налога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оказание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и дизельное топливо, произведенных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сбор, зачисляемый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зачисляемая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бюджетным кредитам, 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предоставляемыми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продажу права аренды земельных участков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434"/>
        <w:gridCol w:w="1054"/>
        <w:gridCol w:w="1054"/>
        <w:gridCol w:w="1054"/>
        <w:gridCol w:w="5203"/>
        <w:gridCol w:w="275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5297320,9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3205722,1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2910988,1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 земельных участков для государственных нужд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97973,5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97973,5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97973,5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-173592,6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2/9-VІ от 11апреля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35/283-V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целевых текущих трансфертов и трансфертов на развитие из областного бюджета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420"/>
        <w:gridCol w:w="1421"/>
        <w:gridCol w:w="375"/>
        <w:gridCol w:w="4780"/>
        <w:gridCol w:w="33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2/9-VІ от 11апреля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35/283-V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целевых текущих трансфертов и трансфертов на развитие из республиканского бюджета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1028"/>
        <w:gridCol w:w="1028"/>
        <w:gridCol w:w="1028"/>
        <w:gridCol w:w="5076"/>
        <w:gridCol w:w="269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1193565,9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формирование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хозяйтсва района (город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хозяйтсва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 земельных участков для государственных нужд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государтсвенного языка и других языков народов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2/9-VІ от 11апреля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35/283-V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реализацию инвестиционных бюджетных проектов на 2016 -2018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408"/>
        <w:gridCol w:w="992"/>
        <w:gridCol w:w="992"/>
        <w:gridCol w:w="993"/>
        <w:gridCol w:w="3340"/>
        <w:gridCol w:w="2307"/>
        <w:gridCol w:w="1284"/>
        <w:gridCol w:w="1285"/>
      </w:tblGrid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118836,3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87836,3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