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2660" w14:textId="7cc2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5 мая 2016 года № 3/17-VI. Зарегистрировано Департаментом юстиции Восточно-Казахстанской области 12 мая 2016 года № 4543.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"Калба тынысы" от 21 января 2016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5145424,3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1204019,3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–9457,0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3927883,0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5297320,9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–-173592,6тысяч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3/17-VІ от 5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65"/>
        <w:gridCol w:w="1015"/>
        <w:gridCol w:w="1015"/>
        <w:gridCol w:w="1016"/>
        <w:gridCol w:w="5015"/>
        <w:gridCol w:w="2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5297320,9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