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63cd" w14:textId="9e7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23 декабря 2015 года № 35/283-V "О бюджете Жарминского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октября 2016 года № 7/49-VI. Зарегистрировано Департаментом юстиции Восточно-Казахстанской области 20 октября 2016 года № 4697.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2016-2018 годы" (зарегистрировано в Реестре государственной регистрации нормативных правовых актов за № 4332, опубликовано в газете "Қалба тынысы" от 21 января 2016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5163590,7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1191825,3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73381,0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3888249,4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5315487,3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7/49-VI от 14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41"/>
        <w:gridCol w:w="755"/>
        <w:gridCol w:w="441"/>
        <w:gridCol w:w="755"/>
        <w:gridCol w:w="6819"/>
        <w:gridCol w:w="28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2"/>
        <w:gridCol w:w="1040"/>
        <w:gridCol w:w="1041"/>
        <w:gridCol w:w="1041"/>
        <w:gridCol w:w="5138"/>
        <w:gridCol w:w="27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